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554" w14:textId="3456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12 декабря 2011 года № С-38/2. Зарегистрировано Управлением юстиции Енбекшильдерского района Акмолинской области 29 декабря 2011 года № 1-10-150.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2012–2014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- 1 878 788,6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- 4 544,1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1 357 787,5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1 905 307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- 27 715,4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27715,4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предусмотрены целевые трансферты из республиканского бюджета на образование в сумме 59514,4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12966,2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7650,6 тысяч тенге – на ежемесячные выплаты денежных средств опекунам (попечителям) на содержание ребенка -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29967,6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742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целевые трансферты из республиканского бюджета на проведение противоэпизоотических мероприятий в сумме 10435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целевые текущие трансферты из республиканского бюджета в сумме 1719 тысяч тенге – для реализации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целевые трансферты из республиканского бюджета в сумме 1436 тысяч тенге –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6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социальной сферы сельских населенных пунктов в сумме 503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2012 год предусмотрены целевые текущие трансферты из республиканского бюджета в сумме 15409,4 тысяч тенге –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8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2012 год предусмотрены целевые текущие трансферты из республиканского бюджета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26815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17203 тысяч тенге – на текущий ремонт здания сельского дома культуры в селе Кудукагаш;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9612 тысяч тенге – на текущий ремонт Енбекшильдерской средней школы в селе Енбекшильдерское.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8-1 в соответствии с решением  Енбекшильдерского районного маслихата Акмолинской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на 2012 год предусмотрены целевые трансферты из областного бюджета в сумме 3593,4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634,7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2958,7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9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2012 год предусмотрены целевые трансферты на развитие из областного бюджета на строительство и реконструкцию объектов образования в сумме 83750,3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81360,3 тысяч тенге - на строительство пристройки спортзала, актового зала, столовой и строительство котельной к школе аула Андыкожа батыра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2390 тысяч тенге – на разработку проектно сметной документации (привязка проекта повторного применения), проведение государственной экспертизы, строительство школы на 80 мест в селе Сауле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10 в редакции решения Енбекшильдерского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00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2012 год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районном бюджете на 2012 год, в установленном законом порядке, используются свободные остатки бюджетных средств, образовавшиеся на 1 января 2012 года, в сумме 10019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11-1 в соответствии с решением Енбекшильдерского районного маслихата Акмолинской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№ 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11-2. Учесть, что в районном бюджете на 2012 год, в установленном законом порядке, используются свободные остатки бюджетных средств, образовавшиеся на 1 января 2012 года, в сумме 22014,5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11-2 в соответствии с решением Енбекшильдерского районного маслихата Акмолинской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11-3. Учесть, что в районном бюджете на 2012 год предусмотрены целевые текущие трансферты из областного бюджета в сумме 2 305 тысяч тенге – на капитальные расходы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11-3 в соответствии с  решением Енбекшильдерского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00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года); в редакции - решения Енбекшильдерского районного маслихата Акмолинской области от 03.10.2012 </w:t>
      </w:r>
      <w:r>
        <w:rPr>
          <w:rFonts w:ascii="Times New Roman"/>
          <w:b w:val="false"/>
          <w:i w:val="false"/>
          <w:color w:val="00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11-4. Учесть, что в районном бюджете на 2012 год предусмотрен возврат неиспользованных бюджетных кредитов, выделенных в 2011 году для реализации мер социальной поддержки специалистов социальной сферы в сельских населенных пунктах в сумме 3814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 тенге – вознаграждения по бюджетным кредитам, выделенных из республиканского бюджета, бюджетам районов для реализации мер социальной поддержки специалистов социальной сферы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11-4 в соответствии с  решением Енбекшильдерского районного маслихата Акмолинской области от  03.10.2012 </w:t>
      </w:r>
      <w:r>
        <w:rPr>
          <w:rFonts w:ascii="Times New Roman"/>
          <w:b w:val="false"/>
          <w:i w:val="false"/>
          <w:color w:val="00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2012 год затраты по программам аппарат акима района в городе, города районного значения, поселка,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С-38/2       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8"/>
        <w:gridCol w:w="590"/>
        <w:gridCol w:w="440"/>
        <w:gridCol w:w="8299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1878788,6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6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14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0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1357787,5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1357787,5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1357787,5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121227,2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25"/>
        <w:gridCol w:w="589"/>
        <w:gridCol w:w="541"/>
        <w:gridCol w:w="8438"/>
        <w:gridCol w:w="24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1905307,0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228626,8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210003,8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131784,8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3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1308573,7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49643,6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49450,6</w:t>
            </w:r>
          </w:p>
        </w:tc>
      </w:tr>
      <w:tr>
        <w:trPr>
          <w:trHeight w:val="18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1130678,2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1130678,2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7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112526,9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25314,6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1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87212,3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87212,3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617,8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8963,4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2850,4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8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 хозяйственное 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за счет целевых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 банкам-заемщикам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-27715,4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С-38/2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453"/>
        <w:gridCol w:w="473"/>
        <w:gridCol w:w="8830"/>
        <w:gridCol w:w="24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1832449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547235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 выплаты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 по разовым талонам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198908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 выдаче исполнительных 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13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0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 механических распылителей, аэрозольных и 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Джойл и калибра до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миллиметра включительно)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0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12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1269479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1269479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1269479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72"/>
        <w:gridCol w:w="732"/>
        <w:gridCol w:w="653"/>
        <w:gridCol w:w="8383"/>
        <w:gridCol w:w="24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 реализации разовых талонов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1115565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1115565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С-38/2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453"/>
        <w:gridCol w:w="473"/>
        <w:gridCol w:w="8830"/>
        <w:gridCol w:w="24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1907868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583158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 выплаты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 по разовым талонам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облагаемых у источника выплаты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223794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1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7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3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0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12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</w:tr>
      <w:tr>
        <w:trPr>
          <w:trHeight w:val="9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74"/>
        <w:gridCol w:w="675"/>
        <w:gridCol w:w="675"/>
        <w:gridCol w:w="8440"/>
        <w:gridCol w:w="242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1907868,0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226843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141669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 реализации разовых талонов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12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1395669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1126903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1126903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114402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С-38/2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58"/>
        <w:gridCol w:w="760"/>
        <w:gridCol w:w="104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С-38/2         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Енбекшильдерского районного маслихата Акмолинской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37"/>
        <w:gridCol w:w="537"/>
        <w:gridCol w:w="8415"/>
        <w:gridCol w:w="24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154072,8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131784,8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988"/>
        <w:gridCol w:w="2901"/>
        <w:gridCol w:w="3454"/>
        <w:gridCol w:w="30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490"/>
        <w:gridCol w:w="2411"/>
        <w:gridCol w:w="2882"/>
        <w:gridCol w:w="33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Үльгинский сельский округ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1912"/>
        <w:gridCol w:w="3423"/>
        <w:gridCol w:w="2290"/>
        <w:gridCol w:w="25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