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e408" w14:textId="0b6e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несовершеннолетних выпускников интернатных организаций и лиц, освободившихся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20 июля 2011 года № А-7/191. Зарегистрировано Управлением юстиции Есильского района Акмолинской области 16 августа 2011 года № 1-11-138. Утратило силу - постановлением акимата Есильского района Акмолинской области от 9 июля 2012 года № А-7/284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постановлением акимата Есильского района Акмолинской области от 09.07.2012 </w:t>
      </w:r>
      <w:r>
        <w:rPr>
          <w:rFonts w:ascii="Times New Roman"/>
          <w:b w:val="false"/>
          <w:i w:val="false"/>
          <w:color w:val="ff0000"/>
          <w:sz w:val="28"/>
        </w:rPr>
        <w:t>№ А-7/284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акимат Есильского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несовершеннолетних выпускников интернатных организаций и лиц, освободившихся из мест лишения свободы в размере одного процента от общей численности рабочих мест на предприятиях, в организациях и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Есильского района возложить на заместителя акима Есильского района Агымбаеву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Есильского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Есильского района                    А.Смагулов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