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c5d0" w14:textId="db8c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27 февраля 2009 года № 14/4 "Об утверждении размеров базовых ставок фиксированного налога на территории Есильского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8 ноября 2011 года № 44/6. Зарегистрировано Управлением юстиции Есильского района Акмолинской области 12 декабря 2011 года № 1-11-143. Утратило силу решением Есильского районного маслихата Акмолинской области от 29 августа 2017 года № 17/4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Есильского районного маслихата Акмолинской области от 29.08.2017 </w:t>
      </w:r>
      <w:r>
        <w:rPr>
          <w:rFonts w:ascii="Times New Roman"/>
          <w:b w:val="false"/>
          <w:i w:val="false"/>
          <w:color w:val="ff0000"/>
          <w:sz w:val="28"/>
        </w:rPr>
        <w:t>№ 17/4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от 10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"Об утверждении размеров базовых ставок фиксированного налога на территории Есильского района" от 27 февраля 2009 № 14/4 (зарегистрировано в Реестре государственной регистрации нормативных правовых актов № 1-11-101, опубликовано 10 апреля 2009 года в районной газете "Жаңа Есіл"),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единых ставок фиксированного налога для всех налогоплательщиков, осуществляющих деятельность на территории Есильского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"1.Установить единые ставки фиксированного налога для всех налогоплательщиков, осуществляющих деятельность на территории Есильского района, на единицу объекта налогообложения в месяц: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1)персональный компьютер, используемый для проведения игры – 1 месячный расчетный показатель;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2)бильярдный стол- 3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3)игровой автомат без выигрыша, предназначенный для проведения игры с одним игроком – 3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4)игровой автомат без выигрыша, предназначенный для проведения игры с участием более одного игрока - 4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5)игровая дорожка- 5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6)карт- 4 месячных расчетных показателя.".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А.Жанабергенов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начальника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"Налоговое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по Есильскому району"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