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517e" w14:textId="3f85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Есильского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18 ноября 2011 года № 10. Зарегистрировано Управлением юстиции Есильского района Акмолинской области 23 декабря 2011 года № 1-11-144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утвержденными Постановлением Правительства Республики Казахстан от 5 мая 2006 года № 371, аким Есильского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Есильского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акима Есильского района возложить на заместителя акима Есильского района Агымбаеву С.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акима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Менбаев Жанбота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Хамитович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