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429c" w14:textId="a374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9 декабря 2011 года № 45/2. Зарегистрировано Управлением юстиции Есильского района Акмолинской области 6 января 2012 года № 1-11-145. Прекращено действие по истечении срока, на который решение было принято (письмо Есильского районного маслихата Акмолинской области от 5 марта 2013 года № 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Есильского районного маслихата Акмолинской области от 05.03.2013 № 53).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2649378,6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549870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 16013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7849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1975956,6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99690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2758257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7185 тысяч тенге, в том числе: бюджетные кредиты 7766 тысяч тенге, погашение бюджетных кредитов 581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38475,7 тысяч тенге, в том числе приобретение  финансовых активов 38475,7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(-154539,1)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154539,1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в редакции решения Есильского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социального налога в районный бюджет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2012 год из областного бюджета предусмотрена субвенция в сумме 1188860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районного бюджета на 2012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расходов районного бюджета на 2012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погашение основного долга по бюджетным кредитам в 2012 году в сумме 581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2012 год в сумме 2000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составе расходов районного бюджета специалистам социального обеспечения, образования, культуры и спорта, работающим в аульной (сельской) местности, должностные оклады и тарифные ставки, повышенные на двадцать пять процентов, по сравнению с окладами и ставками специалистов, занимающихся этими видами деятельности в городских условиях,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предусмотрены бюджетные программы города, поселка, каждого села, сельского округа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А.Жанабергенов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Есильского района                     К.Рахметов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45/2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Есильского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01"/>
        <w:gridCol w:w="437"/>
        <w:gridCol w:w="5290"/>
        <w:gridCol w:w="2154"/>
        <w:gridCol w:w="2069"/>
        <w:gridCol w:w="200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2012 год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(+,  -)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2629969,4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19409,2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2649378,6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549870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549870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294642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294642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135397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135397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34075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12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</w:tr>
      <w:tr>
        <w:trPr>
          <w:trHeight w:val="16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19409,2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1975956,6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19409,2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1975956,6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19409,2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1975956,6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46"/>
        <w:gridCol w:w="546"/>
        <w:gridCol w:w="5259"/>
        <w:gridCol w:w="2099"/>
        <w:gridCol w:w="981"/>
        <w:gridCol w:w="1048"/>
        <w:gridCol w:w="199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2747221,5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21239,5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2758257</w:t>
            </w:r>
          </w:p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232130,7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232130,7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55323,4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52763,4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137239,9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137104,9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137104,9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26614,4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26614,4</w:t>
            </w:r>
          </w:p>
        </w:tc>
      </w:tr>
      <w:tr>
        <w:trPr>
          <w:trHeight w:val="17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20842,7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7508,8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1645061,2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80897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1421681,5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4358,2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1428993,3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1143726,7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1143723,7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145671,8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145671,8</w:t>
            </w:r>
          </w:p>
        </w:tc>
      </w:tr>
      <w:tr>
        <w:trPr>
          <w:trHeight w:val="13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15142,8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38880</w:t>
            </w:r>
          </w:p>
        </w:tc>
      </w:tr>
      <w:tr>
        <w:trPr>
          <w:trHeight w:val="16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135170,9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138321,5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135170,9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107105,9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102948,8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107105,9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102948,8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  и реализации социальных программ для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28480,6</w:t>
            </w:r>
          </w:p>
        </w:tc>
      </w:tr>
      <w:tr>
        <w:trPr>
          <w:trHeight w:val="16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9714,7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16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6827,9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442613,6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451618,6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223249,8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232254,8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175529,1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193534,1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36350,9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2369,8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162939,2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162939,2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76632,4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76632,4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55866,2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55866,2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100395,6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100395,6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79703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22035,7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22035,7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5850,3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13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11228,6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5475,6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12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33562,2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  ветеринарии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19183,2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18268,4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27359,7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9036,1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18228,4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4818,0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13410,4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</w:tr>
      <w:tr>
        <w:trPr>
          <w:trHeight w:val="11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15916,8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15916,8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9275,8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9275,8</w:t>
            </w:r>
          </w:p>
        </w:tc>
      </w:tr>
      <w:tr>
        <w:trPr>
          <w:trHeight w:val="12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7208,8</w:t>
            </w:r>
          </w:p>
        </w:tc>
      </w:tr>
      <w:tr>
        <w:trPr>
          <w:trHeight w:val="13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 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38475,7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38475,7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38475,7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1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32475,7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32475,7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-154539,1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-154539,1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154539,1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  органом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1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45/2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16"/>
        <w:gridCol w:w="501"/>
        <w:gridCol w:w="9045"/>
        <w:gridCol w:w="255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2013 год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1740160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543115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28566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28566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256037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256037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144607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34642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32244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12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19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1177683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1177683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2"/>
        <w:gridCol w:w="532"/>
        <w:gridCol w:w="8973"/>
        <w:gridCol w:w="249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1740160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228782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47973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47973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143699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143699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24221</w:t>
            </w:r>
          </w:p>
        </w:tc>
      </w:tr>
      <w:tr>
        <w:trPr>
          <w:trHeight w:val="16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1223721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1177952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1114063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42532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95245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95245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24469</w:t>
            </w:r>
          </w:p>
        </w:tc>
      </w:tr>
      <w:tr>
        <w:trPr>
          <w:trHeight w:val="15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93426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74598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35894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13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10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45/2 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438"/>
        <w:gridCol w:w="523"/>
        <w:gridCol w:w="9102"/>
        <w:gridCol w:w="249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2014 год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2137152</w:t>
            </w:r>
          </w:p>
        </w:tc>
      </w:tr>
      <w:tr>
        <w:trPr>
          <w:trHeight w:val="4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601261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30423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30423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285877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285877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250479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166943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38733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6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30228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6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9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4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7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10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</w:p>
        </w:tc>
      </w:tr>
      <w:tr>
        <w:trPr>
          <w:trHeight w:val="196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92231</w:t>
            </w:r>
          </w:p>
        </w:tc>
      </w:tr>
      <w:tr>
        <w:trPr>
          <w:trHeight w:val="3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92231</w:t>
            </w:r>
          </w:p>
        </w:tc>
      </w:tr>
      <w:tr>
        <w:trPr>
          <w:trHeight w:val="34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92231</w:t>
            </w:r>
          </w:p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1435998</w:t>
            </w:r>
          </w:p>
        </w:tc>
      </w:tr>
      <w:tr>
        <w:trPr>
          <w:trHeight w:val="6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1435998</w:t>
            </w:r>
          </w:p>
        </w:tc>
      </w:tr>
      <w:tr>
        <w:trPr>
          <w:trHeight w:val="3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82"/>
        <w:gridCol w:w="582"/>
        <w:gridCol w:w="8916"/>
        <w:gridCol w:w="244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2137152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231069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48866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48866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24354</w:t>
            </w:r>
          </w:p>
        </w:tc>
      </w:tr>
      <w:tr>
        <w:trPr>
          <w:trHeight w:val="16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34116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34116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1259166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1212716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1140881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96417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96417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3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336876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94939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75551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35894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45/2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Есильского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3"/>
        <w:gridCol w:w="2367"/>
      </w:tblGrid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345 640,7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157 013,7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48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100 432,8</w:t>
            </w:r>
          </w:p>
        </w:tc>
      </w:tr>
      <w:tr>
        <w:trPr>
          <w:trHeight w:val="21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38 880</w:t>
            </w:r>
          </w:p>
        </w:tc>
      </w:tr>
      <w:tr>
        <w:trPr>
          <w:trHeight w:val="6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15 142,8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19 316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17 910</w:t>
            </w:r>
          </w:p>
        </w:tc>
      </w:tr>
      <w:tr>
        <w:trPr>
          <w:trHeight w:val="31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12 793,9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12 793,9</w:t>
            </w:r>
          </w:p>
        </w:tc>
      </w:tr>
      <w:tr>
        <w:trPr>
          <w:trHeight w:val="45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6 827,9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181 346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181 346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24 190</w:t>
            </w:r>
          </w:p>
        </w:tc>
      </w:tr>
      <w:tr>
        <w:trPr>
          <w:trHeight w:val="34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157 156</w:t>
            </w:r>
          </w:p>
        </w:tc>
      </w:tr>
      <w:tr>
        <w:trPr>
          <w:trHeight w:val="30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9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45/2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Есильского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7"/>
        <w:gridCol w:w="2513"/>
      </w:tblGrid>
      <w:tr>
        <w:trPr>
          <w:trHeight w:val="37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448 736,9</w:t>
            </w:r>
          </w:p>
        </w:tc>
      </w:tr>
      <w:tr>
        <w:trPr>
          <w:trHeight w:val="25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325 895,2</w:t>
            </w:r>
          </w:p>
        </w:tc>
      </w:tr>
      <w:tr>
        <w:trPr>
          <w:trHeight w:val="18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7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1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146 263,6</w:t>
            </w:r>
          </w:p>
        </w:tc>
      </w:tr>
      <w:tr>
        <w:trPr>
          <w:trHeight w:val="24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120 359,9</w:t>
            </w:r>
          </w:p>
        </w:tc>
      </w:tr>
      <w:tr>
        <w:trPr>
          <w:trHeight w:val="24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10 096</w:t>
            </w:r>
          </w:p>
        </w:tc>
      </w:tr>
      <w:tr>
        <w:trPr>
          <w:trHeight w:val="24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детских дошкольных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15 807,7</w:t>
            </w:r>
          </w:p>
        </w:tc>
      </w:tr>
      <w:tr>
        <w:trPr>
          <w:trHeight w:val="34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1 626,7</w:t>
            </w:r>
          </w:p>
        </w:tc>
      </w:tr>
      <w:tr>
        <w:trPr>
          <w:trHeight w:val="61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1 039,7</w:t>
            </w:r>
          </w:p>
        </w:tc>
      </w:tr>
      <w:tr>
        <w:trPr>
          <w:trHeight w:val="57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и многодетных семей сельской 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46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166 094,5</w:t>
            </w:r>
          </w:p>
        </w:tc>
      </w:tr>
      <w:tr>
        <w:trPr>
          <w:trHeight w:val="27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27 090</w:t>
            </w:r>
          </w:p>
        </w:tc>
      </w:tr>
      <w:tr>
        <w:trPr>
          <w:trHeight w:val="36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55 866,2</w:t>
            </w:r>
          </w:p>
        </w:tc>
      </w:tr>
      <w:tr>
        <w:trPr>
          <w:trHeight w:val="36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техническое обследование жилого фонда и производственных объектов поселка Красногорский Есильского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19 935,9</w:t>
            </w:r>
          </w:p>
        </w:tc>
      </w:tr>
      <w:tr>
        <w:trPr>
          <w:trHeight w:val="36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63 202,4</w:t>
            </w:r>
          </w:p>
        </w:tc>
      </w:tr>
      <w:tr>
        <w:trPr>
          <w:trHeight w:val="27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9 510,4</w:t>
            </w:r>
          </w:p>
        </w:tc>
      </w:tr>
      <w:tr>
        <w:trPr>
          <w:trHeight w:val="19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схемы теплоснабжения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9 510,4</w:t>
            </w:r>
          </w:p>
        </w:tc>
      </w:tr>
      <w:tr>
        <w:trPr>
          <w:trHeight w:val="22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122841,7</w:t>
            </w:r>
          </w:p>
        </w:tc>
      </w:tr>
      <w:tr>
        <w:trPr>
          <w:trHeight w:val="27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99468</w:t>
            </w:r>
          </w:p>
        </w:tc>
      </w:tr>
      <w:tr>
        <w:trPr>
          <w:trHeight w:val="22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97968</w:t>
            </w:r>
          </w:p>
        </w:tc>
      </w:tr>
      <w:tr>
        <w:trPr>
          <w:trHeight w:val="480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23373,7</w:t>
            </w:r>
          </w:p>
        </w:tc>
      </w:tr>
      <w:tr>
        <w:trPr>
          <w:trHeight w:val="375" w:hRule="atLeast"/>
        </w:trPr>
        <w:tc>
          <w:tcPr>
            <w:tcW w:w="10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"Есильский Горкомхоз"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23373,7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45/2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45/2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решения Есильского районного маслихата Акмолинской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12"/>
        <w:gridCol w:w="632"/>
        <w:gridCol w:w="8552"/>
        <w:gridCol w:w="2496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137239,9</w:t>
            </w:r>
          </w:p>
        </w:tc>
      </w:tr>
      <w:tr>
        <w:trPr>
          <w:trHeight w:val="8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137239,9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137104,9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8062,2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7922,7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80897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9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4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45/2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538"/>
        <w:gridCol w:w="538"/>
        <w:gridCol w:w="9096"/>
        <w:gridCol w:w="2412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143 699</w:t>
            </w:r>
          </w:p>
        </w:tc>
      </w:tr>
      <w:tr>
        <w:trPr>
          <w:trHeight w:val="8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143 699</w:t>
            </w:r>
          </w:p>
        </w:tc>
      </w:tr>
      <w:tr>
        <w:trPr>
          <w:trHeight w:val="7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143 699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14 760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6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</w:t>
            </w:r>
          </w:p>
        </w:tc>
      </w:tr>
      <w:tr>
        <w:trPr>
          <w:trHeight w:val="4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9 206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</w:t>
            </w:r>
          </w:p>
        </w:tc>
      </w:tr>
      <w:tr>
        <w:trPr>
          <w:trHeight w:val="49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8 621</w:t>
            </w:r>
          </w:p>
        </w:tc>
      </w:tr>
      <w:tr>
        <w:trPr>
          <w:trHeight w:val="54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5 904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9 859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</w:t>
            </w:r>
          </w:p>
        </w:tc>
      </w:tr>
      <w:tr>
        <w:trPr>
          <w:trHeight w:val="4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6 134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45 769</w:t>
            </w:r>
          </w:p>
        </w:tc>
      </w:tr>
      <w:tr>
        <w:trPr>
          <w:trHeight w:val="75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45 769</w:t>
            </w:r>
          </w:p>
        </w:tc>
      </w:tr>
      <w:tr>
        <w:trPr>
          <w:trHeight w:val="5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45 769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45 769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25 354</w:t>
            </w:r>
          </w:p>
        </w:tc>
      </w:tr>
      <w:tr>
        <w:trPr>
          <w:trHeight w:val="7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25 354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</w:tr>
      <w:tr>
        <w:trPr>
          <w:trHeight w:val="3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9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</w:t>
            </w:r>
          </w:p>
        </w:tc>
      </w:tr>
      <w:tr>
        <w:trPr>
          <w:trHeight w:val="2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15 447</w:t>
            </w:r>
          </w:p>
        </w:tc>
      </w:tr>
      <w:tr>
        <w:trPr>
          <w:trHeight w:val="7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15 447</w:t>
            </w:r>
          </w:p>
        </w:tc>
      </w:tr>
      <w:tr>
        <w:trPr>
          <w:trHeight w:val="96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15 447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посҰлка Красногорский Есильского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46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45/2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80"/>
        <w:gridCol w:w="580"/>
        <w:gridCol w:w="9081"/>
        <w:gridCol w:w="228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144 850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144 850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144 850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9 986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7 435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46 450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36 876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36 876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5 813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5 813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10 814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20 774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20 774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20 257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