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d8d6" w14:textId="c3dd8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предоставлении кандидатам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22 февраля 2011 года № А-2/36. Зарегистрировано Управлением юстиции Жаркаинского района Акмолинской области 28 февраля 2011 года № 1-12-142. Утратило силу постановлением акимата Жаркаинского района Акмолинской области от 3 мая 2019 года № А-5/188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Жаркаинского района Акмолинской области от 03.05.2019 </w:t>
      </w:r>
      <w:r>
        <w:rPr>
          <w:rFonts w:ascii="Times New Roman"/>
          <w:b w:val="false"/>
          <w:i w:val="false"/>
          <w:color w:val="ff0000"/>
          <w:sz w:val="28"/>
        </w:rPr>
        <w:t>№ А-5/188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>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Жаркаинской районной территориальной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Ахметову У.А.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Управлении юстиции Жаркаинского района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"Жаркаинская центральная районная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больница" при управлении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Ахметов Б.С.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надзора по Жаркаинскому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санитарно-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Жумабаев Ж.К.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Жаркаинского района Акмолинской области от 17.09.2014 </w:t>
      </w:r>
      <w:r>
        <w:rPr>
          <w:rFonts w:ascii="Times New Roman"/>
          <w:b w:val="false"/>
          <w:i w:val="false"/>
          <w:color w:val="ff0000"/>
          <w:sz w:val="28"/>
        </w:rPr>
        <w:t>№ А-9/343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6"/>
        <w:gridCol w:w="9674"/>
      </w:tblGrid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казенного предприятия "Жаркаинский районный дом культуры" при отделе культуры и развития языков Жаркаинского района, улица Захарова, 37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коммунального предприятия на праве хозяйственного ведения "Жаркаинская центральная районная больница" при управлении здравоохранения Акмолинской области (по согласованию), улица Пушкина, 34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"Средняя школа имени Николая Островского" отдела образования Жаркаинского района, переулок Северный, 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"Отдел сельского хозяйства" Жаркаинского района, улица Мира, 78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город Державинск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"Средняя школа имени Акпана Укубаева с пришкольным интернатом отдела образования" Жаркаинского района, переулок Школьный, 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село Бирсуат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площади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село Валиханово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"Валихановская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село Гастелло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"Гастелловская средняя школа" отдела образования Жаркаинского района, улица Юности, 11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село Далабай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"Омурлыкская средняя школа" отдела образования Жаркаинского района, улица Оспанова,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село Тасты-Талды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площади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село Зерноградское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"Зерноградская основная общеобразовательная школа" отдела образования Жаркаинского района, улица Октября, 13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село Костычево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"Средняя школа имени "50 лет Октября" отдела образования Жаркаинского района, улица Московская, 23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село Донское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"Донская начальная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село Кумсуат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у здания государственного учреждения "Ростовская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село Львовское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"Львовская основная общеобразовательная школа" отдела образования Жаркаинского района, улица Мира,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село Нахимовка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"Нахимовская основная общеобразовательная школа" отдела образования Жаркаинского района, улица Алтынсарина, 32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село Баранкуль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"Баранкульская основная общеобразовательная школа" отдела образования Жаркаинского района, улица Мира 2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село Отрадное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"Отрадненская средняя школа" отдела образования Жаркаинского района, улица Ленина, 10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село Кенское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"Кенская основная общеобразовательная школа" отдела образования Жаркаинского района, улица Молодежная, 5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село Пригородное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на центральной площади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село Пятигорское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"Пятигорская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село Тасоткель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"Тасоткельская основная школа" отдела образования Жаркаинского района, улица Абая, 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село Тассуат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"Тассуатская основная школа" отдела образования Жаркаинского района, улица Советская, 23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село Ушкарасу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"Карасуская основная общеобразовательная школа" отдела образования Жаркаинского района, улица Абая, 11</w:t>
            </w:r>
          </w:p>
        </w:tc>
      </w:tr>
      <w:tr>
        <w:trPr>
          <w:trHeight w:val="30" w:hRule="atLeast"/>
        </w:trPr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село Шойындыколь</w:t>
            </w:r>
          </w:p>
        </w:tc>
        <w:tc>
          <w:tcPr>
            <w:tcW w:w="9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"Шойындыкольская основная общеобразовательная школа" отдела образования Жаркаинского района, улица Школьная, 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для встреч с избирателями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Жаркаинского района Акмолинской области от 17.09.2014 </w:t>
      </w:r>
      <w:r>
        <w:rPr>
          <w:rFonts w:ascii="Times New Roman"/>
          <w:b w:val="false"/>
          <w:i w:val="false"/>
          <w:color w:val="ff0000"/>
          <w:sz w:val="28"/>
        </w:rPr>
        <w:t>№ А-9/343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5"/>
        <w:gridCol w:w="9905"/>
      </w:tblGrid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город Державинск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казенного предприятия "Жаркаинский районный дом культуры" при отделе культуры и развития языков Жаркаинского района, улица Захарова, 37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город Державинск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предприятия на праве хозяйственного ведения "Жаркаинская центральная районная больница" при управлении здравоохранения Акмолинской области (по согласованию), улица Пушкина, 34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город Державинск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"Средняя школа имени Николая Островского" отдела образования Жаркаинского района, переулок Северный, 1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село Бирсуат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"Фурмановская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село Валиханово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"Валихановская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село Гастелло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"Гастелловская средняя школа" отдела образования Жаркаинского района, улица Юности, 11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село Далабай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"Омурлыкская средняя школа" отдела образования Жаркаинского района, улица Оспанова, 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село Тасты-Талды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"Тасты-Талдинская средняя школа" отдела образования Жаркаинского района, улица Ленина, 11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село Зерноградское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"Зерноградская основная общеобразовательная школа" отдела образования Жаркаинского района, улица Октября, 13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село Костычево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"Средняя школа имени "50 лет октября" отдела образования Жаркаинского района, улица Московская, 23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село Донское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"Донская начальная общеобразовательная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село Кумсуат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"Ростовская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село Львовское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"Львовская основная общеобразовательная школа" отдела образования Жаркаинского района, улица Мира, 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село Нахимовка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"Нахимовская основная общеобразовательная школа" отдела образования Жаркаинского района, улица Алтынсарина, 32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село Баранкуль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"Баранкульская основная общеобразовательная школа" отдела образования Жаркаинского района, улица Мира, 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село Отрадное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"Отрадненская средняя школа" отдела образования Жаркаинского района, улица Ленина, 10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село Кенское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"Кенская основная общеобразовательная школа" отдела образования Жаркаинского района, улица Молодежная, 5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село Пригородное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казенного предприятия "Пригородный дом культуры" при отделе культуры и развития языков Жаркаинского района, улица Рабочих, 2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село Пятигорское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"Пятигорская средняя школа" отдела образования Жаркаинского района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село Тасоткель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"Тасоткельская основная школа" отдела образования Жаркаинского района, улица Абая, 3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село Тассуат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"Тассуатская основная школа" отдела образования Жаркаинского района, улица Советская, 23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село Ушкарасу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"Карасуская основная общеобразовательная школа" отдела образования Жаркаинского района, улица Абая, 11</w:t>
            </w:r>
          </w:p>
        </w:tc>
      </w:tr>
      <w:tr>
        <w:trPr>
          <w:trHeight w:val="30" w:hRule="atLeast"/>
        </w:trPr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село Шойындыколь</w:t>
            </w:r>
          </w:p>
        </w:tc>
        <w:tc>
          <w:tcPr>
            <w:tcW w:w="9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учреждения "Шойындыкольская основная общеобразовательная школа" отдела образования Жаркаинского района, улица Школьная,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