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c873" w14:textId="d9bc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23 декабря 2010 года № 4С-28/2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17 июня 2011 года № 4С-32/4. Зарегистрировано Управлением юстиции Жаркаинского района Акмолинской области 29 июня 2011 года № 1-12-149. Утратило силу - решением Жаркаинского районного маслихата Акмолинской области от 6 марта 2012 года № 5С-2/11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Жаркаинского районного маслихата Акмолинской области от 06.03.2012 № 5С-2/11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 районном бюджете на 2011-2013 годы» от 23 декабря 2010 года № 4С-28/2 (зарегистрировано в Реестре государственной регистрации нормативных правовых актов № 1-12-141, опубликовано 21 января 2011 года в газете «Целинное знамя»)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2011-2013 годы,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- 1 668 190,8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поступлениям- 206 434,0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поступлениям- 1 089,0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капитала- 24 477,0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трансфертов- 1 436 190,8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- 1 685 026,4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кредитование- 74 713,9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- 76 612,9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кредитов- 1 899,0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-91 549,5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- 91 549,5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2011 год в сумме 2 400,0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Жаркаинского районного маслихата «О районном бюджете на 2011-2013 годы» от 23 декабря 2010 года № 4С-28/2 (зарегистрировано в Реестре государственной регистрации нормативных правовых актов № 1-12-141, опубликовано 21 января 2011 года в районной газете «Целинное знамя»)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Жаркаинского района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                        Б.Швачкин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4С-32/4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77"/>
        <w:gridCol w:w="433"/>
        <w:gridCol w:w="5636"/>
        <w:gridCol w:w="204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1668190,8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206434,0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117992,0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117992,0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66089,0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30481,0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4876,0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</w:tr>
      <w:tr>
        <w:trPr>
          <w:trHeight w:val="12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15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16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24477,0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24477,0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24477,0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1436190,8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1436190,8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625"/>
        <w:gridCol w:w="625"/>
        <w:gridCol w:w="5319"/>
        <w:gridCol w:w="202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1685026,4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206927,0</w:t>
            </w:r>
          </w:p>
        </w:tc>
      </w:tr>
      <w:tr>
        <w:trPr>
          <w:trHeight w:val="5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11062,0</w:t>
            </w:r>
          </w:p>
        </w:tc>
      </w:tr>
      <w:tr>
        <w:trPr>
          <w:trHeight w:val="6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59807,0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46507,0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</w:p>
        </w:tc>
      </w:tr>
      <w:tr>
        <w:trPr>
          <w:trHeight w:val="8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114696,0</w:t>
            </w:r>
          </w:p>
        </w:tc>
      </w:tr>
      <w:tr>
        <w:trPr>
          <w:trHeight w:val="8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114696,0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21362,0</w:t>
            </w:r>
          </w:p>
        </w:tc>
      </w:tr>
      <w:tr>
        <w:trPr>
          <w:trHeight w:val="14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20269,0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6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9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1111959,0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1111959,0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905775,0</w:t>
            </w:r>
          </w:p>
        </w:tc>
      </w:tr>
      <w:tr>
        <w:trPr>
          <w:trHeight w:val="11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17629,0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145995,0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1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</w:p>
        </w:tc>
      </w:tr>
      <w:tr>
        <w:trPr>
          <w:trHeight w:val="8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63429,8</w:t>
            </w:r>
          </w:p>
        </w:tc>
      </w:tr>
      <w:tr>
        <w:trPr>
          <w:trHeight w:val="8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63429,8</w:t>
            </w:r>
          </w:p>
        </w:tc>
      </w:tr>
      <w:tr>
        <w:trPr>
          <w:trHeight w:val="10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14912,0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13214,0</w:t>
            </w:r>
          </w:p>
        </w:tc>
      </w:tr>
      <w:tr>
        <w:trPr>
          <w:trHeight w:val="13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3324,0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8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6755,8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7273,0</w:t>
            </w:r>
          </w:p>
        </w:tc>
      </w:tr>
      <w:tr>
        <w:trPr>
          <w:trHeight w:val="13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131086,5</w:t>
            </w:r>
          </w:p>
        </w:tc>
      </w:tr>
      <w:tr>
        <w:trPr>
          <w:trHeight w:val="8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8589,0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3484,0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4343,0</w:t>
            </w:r>
          </w:p>
        </w:tc>
      </w:tr>
      <w:tr>
        <w:trPr>
          <w:trHeight w:val="8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78292,0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3483,0</w:t>
            </w:r>
          </w:p>
        </w:tc>
      </w:tr>
      <w:tr>
        <w:trPr>
          <w:trHeight w:val="8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63176,0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44205,5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41067,0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3138,5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68348,0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48503,0</w:t>
            </w:r>
          </w:p>
        </w:tc>
      </w:tr>
      <w:tr>
        <w:trPr>
          <w:trHeight w:val="8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14098,0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10633,0</w:t>
            </w:r>
          </w:p>
        </w:tc>
      </w:tr>
      <w:tr>
        <w:trPr>
          <w:trHeight w:val="11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3845,0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1624,0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1954,0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8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11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55946,6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8593,8</w:t>
            </w:r>
          </w:p>
        </w:tc>
      </w:tr>
      <w:tr>
        <w:trPr>
          <w:trHeight w:val="10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8593,8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16210,8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16210,8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15221,0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6605,0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15921,0</w:t>
            </w:r>
          </w:p>
        </w:tc>
      </w:tr>
      <w:tr>
        <w:trPr>
          <w:trHeight w:val="9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14911,0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5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7871,0</w:t>
            </w:r>
          </w:p>
        </w:tc>
      </w:tr>
      <w:tr>
        <w:trPr>
          <w:trHeight w:val="8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4871,0</w:t>
            </w:r>
          </w:p>
        </w:tc>
      </w:tr>
      <w:tr>
        <w:trPr>
          <w:trHeight w:val="6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13236,0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4438,0</w:t>
            </w:r>
          </w:p>
        </w:tc>
      </w:tr>
      <w:tr>
        <w:trPr>
          <w:trHeight w:val="8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4438,0</w:t>
            </w:r>
          </w:p>
        </w:tc>
      </w:tr>
      <w:tr>
        <w:trPr>
          <w:trHeight w:val="8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10922,0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9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10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2882,0</w:t>
            </w:r>
          </w:p>
        </w:tc>
      </w:tr>
      <w:tr>
        <w:trPr>
          <w:trHeight w:val="8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6768,5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6768,5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74713,9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11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6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10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-91549,5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91549,5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4С-32/4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5"/>
        <w:gridCol w:w="1895"/>
      </w:tblGrid>
      <w:tr>
        <w:trPr>
          <w:trHeight w:val="64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71 429,8</w:t>
            </w:r>
          </w:p>
        </w:tc>
      </w:tr>
      <w:tr>
        <w:trPr>
          <w:trHeight w:val="31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71 429,8</w:t>
            </w:r>
          </w:p>
        </w:tc>
      </w:tr>
      <w:tr>
        <w:trPr>
          <w:trHeight w:val="31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69 541,0</w:t>
            </w:r>
          </w:p>
        </w:tc>
      </w:tr>
      <w:tr>
        <w:trPr>
          <w:trHeight w:val="40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65 280,0</w:t>
            </w:r>
          </w:p>
        </w:tc>
      </w:tr>
      <w:tr>
        <w:trPr>
          <w:trHeight w:val="94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4 261,0</w:t>
            </w:r>
          </w:p>
        </w:tc>
      </w:tr>
      <w:tr>
        <w:trPr>
          <w:trHeight w:val="630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1 888,8</w:t>
            </w:r>
          </w:p>
        </w:tc>
      </w:tr>
      <w:tr>
        <w:trPr>
          <w:trHeight w:val="103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536,8</w:t>
            </w:r>
          </w:p>
        </w:tc>
      </w:tr>
      <w:tr>
        <w:trPr>
          <w:trHeight w:val="127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Жаркаинского района и многодетных семей сельской местности Жаркаинского района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1 352,0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4С-32/4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47"/>
        <w:gridCol w:w="547"/>
        <w:gridCol w:w="5529"/>
        <w:gridCol w:w="1975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114 696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114 696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114 696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5 386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8 589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Державинска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Державинска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Державинска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Державинска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