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ad2ef" w14:textId="5aad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23 декабря 2010 года № 4С-28/2 "О районном бюджете на 2011-2013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23 сентября 2011 года № 4С-35/3. Зарегистрировано Управлением юстиции Жаркаинского района Акмолинской области 4 октября 2011 года № 1-12-151. Утратило силу - решением Жаркаинского районного маслихата Акмолинской области от 6 марта 2012 года № 5С-2/11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Жаркаинского районного маслихата Акмолинской области от 06.03.2012 № 5С-2/11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Жаркаинский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«О районном бюджете на 2011-2013 годы» от 23 декабря 2010 года № 4С-28/2 (зарегистрировано в Реестре государственной регистрации нормативных правовых актов № 1-12-141, опубликовано 21 января 2011 года в газете «Целинное знамя»)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1,2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доходы- 1 859 617,0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поступления- 206 434,0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поступления- 4 089,0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капитала- 27 477,0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трансфертов- 1 621 617,0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затраты- 1 876 452,6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С.Гегомян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Б.Швачкин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Жаркаинского района                   А.Калжанов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финансов» Жаркаинского района            Б.Ахметова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4С-35/3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4С-28/2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589"/>
        <w:gridCol w:w="546"/>
        <w:gridCol w:w="7238"/>
        <w:gridCol w:w="212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1859617,0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206434,0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12326,0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12326,0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117992,0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117992,0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66089,0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30481,0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8074,0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16634,0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10900,0</w:t>
            </w:r>
          </w:p>
        </w:tc>
      </w:tr>
      <w:tr>
        <w:trPr>
          <w:trHeight w:val="5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8443,0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1423,0</w:t>
            </w:r>
          </w:p>
        </w:tc>
      </w:tr>
      <w:tr>
        <w:trPr>
          <w:trHeight w:val="6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4876,0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2144,0</w:t>
            </w:r>
          </w:p>
        </w:tc>
      </w:tr>
      <w:tr>
        <w:trPr>
          <w:trHeight w:val="12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1584,0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1584,0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4089,0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</w:p>
        </w:tc>
      </w:tr>
      <w:tr>
        <w:trPr>
          <w:trHeight w:val="4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</w:p>
        </w:tc>
      </w:tr>
      <w:tr>
        <w:trPr>
          <w:trHeight w:val="15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16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27477,0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27477,0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27477,0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1621617,0</w:t>
            </w:r>
          </w:p>
        </w:tc>
      </w:tr>
      <w:tr>
        <w:trPr>
          <w:trHeight w:val="6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1621617,0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626"/>
        <w:gridCol w:w="605"/>
        <w:gridCol w:w="7245"/>
        <w:gridCol w:w="2129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1876452,6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205819,1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11062,0</w:t>
            </w:r>
          </w:p>
        </w:tc>
      </w:tr>
      <w:tr>
        <w:trPr>
          <w:trHeight w:val="6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10862,0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59807,0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46507,0</w:t>
            </w:r>
          </w:p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13300,0</w:t>
            </w:r>
          </w:p>
        </w:tc>
      </w:tr>
      <w:tr>
        <w:trPr>
          <w:trHeight w:val="8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114061,1</w:t>
            </w:r>
          </w:p>
        </w:tc>
      </w:tr>
      <w:tr>
        <w:trPr>
          <w:trHeight w:val="8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114061,1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20889,0</w:t>
            </w:r>
          </w:p>
        </w:tc>
      </w:tr>
      <w:tr>
        <w:trPr>
          <w:trHeight w:val="14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20277,0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48,6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9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398,4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2154,0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2154,0</w:t>
            </w:r>
          </w:p>
        </w:tc>
      </w:tr>
      <w:tr>
        <w:trPr>
          <w:trHeight w:val="6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2154,0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 судебная, уголовно-исполнительная деятельность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</w:p>
        </w:tc>
      </w:tr>
      <w:tr>
        <w:trPr>
          <w:trHeight w:val="9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1111342,8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1111342,8</w:t>
            </w:r>
          </w:p>
        </w:tc>
      </w:tr>
      <w:tr>
        <w:trPr>
          <w:trHeight w:val="6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12460,0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903412,8</w:t>
            </w:r>
          </w:p>
        </w:tc>
      </w:tr>
      <w:tr>
        <w:trPr>
          <w:trHeight w:val="11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7638,0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17629,0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147741,0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11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9828,0</w:t>
            </w:r>
          </w:p>
        </w:tc>
      </w:tr>
      <w:tr>
        <w:trPr>
          <w:trHeight w:val="8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9634,0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63429,8</w:t>
            </w:r>
          </w:p>
        </w:tc>
      </w:tr>
      <w:tr>
        <w:trPr>
          <w:trHeight w:val="8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63429,8</w:t>
            </w:r>
          </w:p>
        </w:tc>
      </w:tr>
      <w:tr>
        <w:trPr>
          <w:trHeight w:val="10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14912,0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13068,0</w:t>
            </w:r>
          </w:p>
        </w:tc>
      </w:tr>
      <w:tr>
        <w:trPr>
          <w:trHeight w:val="13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3324,0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</w:p>
        </w:tc>
      </w:tr>
      <w:tr>
        <w:trPr>
          <w:trHeight w:val="8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8011,8</w:t>
            </w:r>
          </w:p>
        </w:tc>
      </w:tr>
      <w:tr>
        <w:trPr>
          <w:trHeight w:val="6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6138,0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6463,0</w:t>
            </w:r>
          </w:p>
        </w:tc>
      </w:tr>
      <w:tr>
        <w:trPr>
          <w:trHeight w:val="13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1186,0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6435,0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322478,9</w:t>
            </w:r>
          </w:p>
        </w:tc>
      </w:tr>
      <w:tr>
        <w:trPr>
          <w:trHeight w:val="8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9489,0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4384,0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762,0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4343,0</w:t>
            </w:r>
          </w:p>
        </w:tc>
      </w:tr>
      <w:tr>
        <w:trPr>
          <w:trHeight w:val="8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101127,0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2599,0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3811,0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2918,0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3483,0</w:t>
            </w:r>
          </w:p>
        </w:tc>
      </w:tr>
      <w:tr>
        <w:trPr>
          <w:trHeight w:val="8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5140,0</w:t>
            </w:r>
          </w:p>
        </w:tc>
      </w:tr>
      <w:tr>
        <w:trPr>
          <w:trHeight w:val="6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83176,0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211862,9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169155,4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42707,5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69298,0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49453,0</w:t>
            </w:r>
          </w:p>
        </w:tc>
      </w:tr>
      <w:tr>
        <w:trPr>
          <w:trHeight w:val="8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5198,0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29260,0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14098,0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897,0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10633,0</w:t>
            </w:r>
          </w:p>
        </w:tc>
      </w:tr>
      <w:tr>
        <w:trPr>
          <w:trHeight w:val="11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3845,0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1624,0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1954,0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9212,0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4749,0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1753,0</w:t>
            </w:r>
          </w:p>
        </w:tc>
      </w:tr>
      <w:tr>
        <w:trPr>
          <w:trHeight w:val="8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2710,0</w:t>
            </w:r>
          </w:p>
        </w:tc>
      </w:tr>
      <w:tr>
        <w:trPr>
          <w:trHeight w:val="11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56590,6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8593,8</w:t>
            </w:r>
          </w:p>
        </w:tc>
      </w:tr>
      <w:tr>
        <w:trPr>
          <w:trHeight w:val="10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8593,8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16890,8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16890,8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15221,0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6605,0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7103,0</w:t>
            </w:r>
          </w:p>
        </w:tc>
      </w:tr>
      <w:tr>
        <w:trPr>
          <w:trHeight w:val="6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15885,0</w:t>
            </w:r>
          </w:p>
        </w:tc>
      </w:tr>
      <w:tr>
        <w:trPr>
          <w:trHeight w:val="9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14911,0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</w:p>
        </w:tc>
      </w:tr>
      <w:tr>
        <w:trPr>
          <w:trHeight w:val="6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13588,0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7871,0</w:t>
            </w:r>
          </w:p>
        </w:tc>
      </w:tr>
      <w:tr>
        <w:trPr>
          <w:trHeight w:val="8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4871,0</w:t>
            </w:r>
          </w:p>
        </w:tc>
      </w:tr>
      <w:tr>
        <w:trPr>
          <w:trHeight w:val="6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13236,0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4438,0</w:t>
            </w:r>
          </w:p>
        </w:tc>
      </w:tr>
      <w:tr>
        <w:trPr>
          <w:trHeight w:val="8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4438,0</w:t>
            </w:r>
          </w:p>
        </w:tc>
      </w:tr>
      <w:tr>
        <w:trPr>
          <w:trHeight w:val="8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8798,0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8798,0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10539,9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1854,0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1854,0</w:t>
            </w:r>
          </w:p>
        </w:tc>
      </w:tr>
      <w:tr>
        <w:trPr>
          <w:trHeight w:val="9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5803,9</w:t>
            </w:r>
          </w:p>
        </w:tc>
      </w:tr>
      <w:tr>
        <w:trPr>
          <w:trHeight w:val="10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5803,9</w:t>
            </w:r>
          </w:p>
        </w:tc>
      </w:tr>
      <w:tr>
        <w:trPr>
          <w:trHeight w:val="6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2882,0</w:t>
            </w:r>
          </w:p>
        </w:tc>
      </w:tr>
      <w:tr>
        <w:trPr>
          <w:trHeight w:val="8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7314,5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7314,5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6768,5</w:t>
            </w:r>
          </w:p>
        </w:tc>
      </w:tr>
      <w:tr>
        <w:trPr>
          <w:trHeight w:val="10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74713,9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76612,9</w:t>
            </w:r>
          </w:p>
        </w:tc>
      </w:tr>
      <w:tr>
        <w:trPr>
          <w:trHeight w:val="11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76612,9</w:t>
            </w:r>
          </w:p>
        </w:tc>
      </w:tr>
      <w:tr>
        <w:trPr>
          <w:trHeight w:val="6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76612,9</w:t>
            </w:r>
          </w:p>
        </w:tc>
      </w:tr>
      <w:tr>
        <w:trPr>
          <w:trHeight w:val="10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76612,9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-91549,5</w:t>
            </w:r>
          </w:p>
        </w:tc>
      </w:tr>
      <w:tr>
        <w:trPr>
          <w:trHeight w:val="6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91549,5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48960,0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48960,0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48960,0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44488,5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44488,5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44488,5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сентября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4С-35/3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4С-28/2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Аппарат акима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</w:t>
      </w:r>
      <w:r>
        <w:br/>
      </w:r>
      <w:r>
        <w:rPr>
          <w:rFonts w:ascii="Times New Roman"/>
          <w:b/>
          <w:i w:val="false"/>
          <w:color w:val="000000"/>
        </w:rPr>
        <w:t>
аула 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589"/>
        <w:gridCol w:w="546"/>
        <w:gridCol w:w="7259"/>
        <w:gridCol w:w="2124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114 061,1</w:t>
            </w:r>
          </w:p>
        </w:tc>
      </w:tr>
      <w:tr>
        <w:trPr>
          <w:trHeight w:val="7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114 061,1</w:t>
            </w:r>
          </w:p>
        </w:tc>
      </w:tr>
      <w:tr>
        <w:trPr>
          <w:trHeight w:val="7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114 061,1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14 165,0</w:t>
            </w:r>
          </w:p>
        </w:tc>
      </w:tr>
      <w:tr>
        <w:trPr>
          <w:trHeight w:val="5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5 596,0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5 387,0</w:t>
            </w:r>
          </w:p>
        </w:tc>
      </w:tr>
      <w:tr>
        <w:trPr>
          <w:trHeight w:val="5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6 230,0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Далабайского сельского округа Жаркаинского района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6 238,0</w:t>
            </w:r>
          </w:p>
        </w:tc>
      </w:tr>
      <w:tr>
        <w:trPr>
          <w:trHeight w:val="4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9 313,0</w:t>
            </w:r>
          </w:p>
        </w:tc>
      </w:tr>
      <w:tr>
        <w:trPr>
          <w:trHeight w:val="5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6 659,0</w:t>
            </w:r>
          </w:p>
        </w:tc>
      </w:tr>
      <w:tr>
        <w:trPr>
          <w:trHeight w:val="5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5 949,0</w:t>
            </w:r>
          </w:p>
        </w:tc>
      </w:tr>
      <w:tr>
        <w:trPr>
          <w:trHeight w:val="4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Львовского сельского округа Жаркаинского района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5 056,0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6 948,0</w:t>
            </w:r>
          </w:p>
        </w:tc>
      </w:tr>
      <w:tr>
        <w:trPr>
          <w:trHeight w:val="5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6 201,1</w:t>
            </w:r>
          </w:p>
        </w:tc>
      </w:tr>
      <w:tr>
        <w:trPr>
          <w:trHeight w:val="5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6 180,0</w:t>
            </w:r>
          </w:p>
        </w:tc>
      </w:tr>
      <w:tr>
        <w:trPr>
          <w:trHeight w:val="5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5 914,0</w:t>
            </w:r>
          </w:p>
        </w:tc>
      </w:tr>
      <w:tr>
        <w:trPr>
          <w:trHeight w:val="4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6 045,0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Тассуатского сельского округа Жаркаинского района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5 981,0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 Жаркаинского района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5 646,0</w:t>
            </w:r>
          </w:p>
        </w:tc>
      </w:tr>
      <w:tr>
        <w:trPr>
          <w:trHeight w:val="5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 Жаркаинского района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6 553,0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9 489,0</w:t>
            </w:r>
          </w:p>
        </w:tc>
      </w:tr>
      <w:tr>
        <w:trPr>
          <w:trHeight w:val="7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9 489,0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4 384,0</w:t>
            </w:r>
          </w:p>
        </w:tc>
      </w:tr>
      <w:tr>
        <w:trPr>
          <w:trHeight w:val="4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3 055,0</w:t>
            </w:r>
          </w:p>
        </w:tc>
      </w:tr>
      <w:tr>
        <w:trPr>
          <w:trHeight w:val="5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</w:tr>
      <w:tr>
        <w:trPr>
          <w:trHeight w:val="5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5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 Жаркаинского района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762,0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4 343,0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</w:p>
        </w:tc>
      </w:tr>
      <w:tr>
        <w:trPr>
          <w:trHeight w:val="5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5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5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Львовского сельского округа Жаркаинского района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5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5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5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Тассуатского сельского округа Жаркаинского района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 Жаркаинского района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4 438,0</w:t>
            </w:r>
          </w:p>
        </w:tc>
      </w:tr>
      <w:tr>
        <w:trPr>
          <w:trHeight w:val="7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4 438,0</w:t>
            </w:r>
          </w:p>
        </w:tc>
      </w:tr>
      <w:tr>
        <w:trPr>
          <w:trHeight w:val="8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4 438,0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3 190,0</w:t>
            </w:r>
          </w:p>
        </w:tc>
      </w:tr>
      <w:tr>
        <w:trPr>
          <w:trHeight w:val="5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</w:tr>
      <w:tr>
        <w:trPr>
          <w:trHeight w:val="5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 Жаркаинского района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