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d717" w14:textId="976d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13 декабря 2011 года № 4С-38/2. Зарегистрировано Управлением юстиции Жаркаинского района Акмолинской области 28 декабря 2011 года № 1-12-157. Прекращено действие по истечении срока, на который решение было принято (письмо Жаркаинского районного маслихата Акмолинской области от 1 марта 2013 года № 03-2/69)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Жаркаинского районного маслихата Акмолинской области от 01.03.2013 № 03-2/69).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- 1 923 375,1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- 234 143,0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- 5 768,9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- 20 093,0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- 1 663 370,2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- 1 917 012,9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- 4 800,0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- 4 800,0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- 32 000,0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32 000,0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-30 437,8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30 437,8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Жаркаинского районного маслихата Акмолинской области от 10.12.2012 </w:t>
      </w:r>
      <w:r>
        <w:rPr>
          <w:rFonts w:ascii="Times New Roman"/>
          <w:b w:val="false"/>
          <w:i w:val="false"/>
          <w:color w:val="000000"/>
          <w:sz w:val="28"/>
        </w:rPr>
        <w:t>№ 5С-13/2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2012 год предусмотрены трансферты из областного бюджета, в том числе субвенция в сумме 1 345 636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расходов районного бюджета на 2012 год предусмотрены целевые трансферты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Жаркаинского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расходов районного бюджета на 2012 год предусмотрены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2012 год предусмотрено погашение бюджетных кредитов в республиканский бюджет в сумме 3 264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Учесть, что в районном бюджете на 2012 год использованы (доиспользованы) неиспользованные (недоиспользованные) бюджетные кредиты для реализации мер социальной поддержки специалистов, выделенные из республиканского бюджета в 2011 году, за счет остатков бюджетных средств, образовавшиеся на 1 января 2012 года, в сумме 4 800,0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Жаркаинского районного маслихата Акмолинской области от 19.03.2012 </w:t>
      </w:r>
      <w:r>
        <w:rPr>
          <w:rFonts w:ascii="Times New Roman"/>
          <w:b w:val="false"/>
          <w:i w:val="false"/>
          <w:color w:val="000000"/>
          <w:sz w:val="28"/>
        </w:rPr>
        <w:t>№ 5С-3/2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года); в редакции решения Жаркаинского районного маслихата Акмолинской области от 02.10.2012 </w:t>
      </w:r>
      <w:r>
        <w:rPr>
          <w:rFonts w:ascii="Times New Roman"/>
          <w:b w:val="false"/>
          <w:i w:val="false"/>
          <w:color w:val="000000"/>
          <w:sz w:val="28"/>
        </w:rPr>
        <w:t>№ 5С-10/2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6-2. Учесть, что в районном бюджете на 2012 год предусмотрен возврат в областной бюджет неиспользованных бюджетных кредитов, выделенных в 2011 году для реализации мер социальной поддержки специалистов, в сумме 21 960,0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6-2 в соответствии с решением Жаркаинского районного маслихата Акмолинской области от 02.10.2012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5С-10/2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2012 год в сумме 3 500,0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Жаркаинского районного маслихата Акмолинской области от 02.11.2012 </w:t>
      </w:r>
      <w:r>
        <w:rPr>
          <w:rFonts w:ascii="Times New Roman"/>
          <w:b w:val="false"/>
          <w:i w:val="false"/>
          <w:color w:val="000000"/>
          <w:sz w:val="28"/>
        </w:rPr>
        <w:t>№ 5С-11/2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Учесть, что в районном бюджете на 2012 год в установленном законодательством порядке использованы свободные остатки бюджетных средств, образовавшиеся на 1 января 2012 года, в сумме 8 457,8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7-1 в соответствии с решением Жаркаинского районного маслихата Акмолинской области от 19.03.2012 </w:t>
      </w:r>
      <w:r>
        <w:rPr>
          <w:rFonts w:ascii="Times New Roman"/>
          <w:b w:val="false"/>
          <w:i w:val="false"/>
          <w:color w:val="000000"/>
          <w:sz w:val="28"/>
        </w:rPr>
        <w:t>№ 5С-3/2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Учесть, что в расходах районного бюджета предусмотрен возврат в областной бюджет целевых трансфертов, неиспользованных (недоиспользованных) в 2011 году в сумме 14 062,3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7-2 в соответствии с решением Жаркаинского районного маслихата Акмолинской области от 19.03.2012 </w:t>
      </w:r>
      <w:r>
        <w:rPr>
          <w:rFonts w:ascii="Times New Roman"/>
          <w:b w:val="false"/>
          <w:i w:val="false"/>
          <w:color w:val="000000"/>
          <w:sz w:val="28"/>
        </w:rPr>
        <w:t>№ 5С-3/2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7-3. Учесть, что в районном бюджете на 2012 год использованы (доиспользованы) неиспользованные (недоиспользованные) суммы целевых трансфертов, выделенных из республиканского и областного бюджетов в 2011 году, за счет остатков бюджетных средств, образовавшихся на 1 января 2012 года, в сумме 3 117,7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7-3 в соответствии с решением Жаркаинского районного маслихата Акмолинской области от 19.03.2012 </w:t>
      </w:r>
      <w:r>
        <w:rPr>
          <w:rFonts w:ascii="Times New Roman"/>
          <w:b w:val="false"/>
          <w:i w:val="false"/>
          <w:color w:val="000000"/>
          <w:sz w:val="28"/>
        </w:rPr>
        <w:t>№ 5С-3/2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образования, социального обеспечения, культуры, работающим в аульной (сельской) местности, повышенные на двадцать пять процентов должностные оклады и тарифные ставки, по сравнению с окладами и ставками специалистов,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бюджетные программы города районного значения, поселка, аула (села), аульного (сельского) округа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 Б.Аубакиров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 Б.Швачкин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4С-38/2 </w:t>
      </w:r>
    </w:p>
    <w:bookmarkEnd w:id="1"/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Жаркаинского районного маслихата Акмолинской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>№ 5С-13/2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91"/>
        <w:gridCol w:w="871"/>
        <w:gridCol w:w="8401"/>
        <w:gridCol w:w="2227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1 923 375,1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234 143,0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15 082,0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15 082,0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124 696,0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79 699,0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41 522,0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6 923,0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20 354,0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10 900,0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12 886,0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2 245,0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3 841,0</w:t>
            </w:r>
          </w:p>
        </w:tc>
      </w:tr>
      <w:tr>
        <w:trPr>
          <w:trHeight w:val="12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1 780,0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1 780,0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5 768,9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3 156,9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3 152,0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15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1 338,0</w:t>
            </w:r>
          </w:p>
        </w:tc>
      </w:tr>
      <w:tr>
        <w:trPr>
          <w:trHeight w:val="16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1 338,0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20 093,0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19 929,0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19 929,0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1 663 370,2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1 663 370,2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1 663 370,2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70"/>
        <w:gridCol w:w="889"/>
        <w:gridCol w:w="8378"/>
        <w:gridCol w:w="2255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1 917 012,9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214 945,4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12 275,0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12 275,0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51 211,0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48 291,0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2 920,0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127 622,0</w:t>
            </w:r>
          </w:p>
        </w:tc>
      </w:tr>
      <w:tr>
        <w:trPr>
          <w:trHeight w:val="8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127 568,0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23 837,4</w:t>
            </w:r>
          </w:p>
        </w:tc>
      </w:tr>
      <w:tr>
        <w:trPr>
          <w:trHeight w:val="13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22 812,0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9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81,6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1 953,0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9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1 163 391,2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1 163 391,2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13 552,0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916 628,2</w:t>
            </w:r>
          </w:p>
        </w:tc>
      </w:tr>
      <w:tr>
        <w:trPr>
          <w:trHeight w:val="10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20 433,0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167 122,0</w:t>
            </w:r>
          </w:p>
        </w:tc>
      </w:tr>
      <w:tr>
        <w:trPr>
          <w:trHeight w:val="12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8 170,0</w:t>
            </w:r>
          </w:p>
        </w:tc>
      </w:tr>
      <w:tr>
        <w:trPr>
          <w:trHeight w:val="20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17 774,0</w:t>
            </w:r>
          </w:p>
        </w:tc>
      </w:tr>
      <w:tr>
        <w:trPr>
          <w:trHeight w:val="21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11 048,0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74 850,0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74 850,0</w:t>
            </w:r>
          </w:p>
        </w:tc>
      </w:tr>
      <w:tr>
        <w:trPr>
          <w:trHeight w:val="10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16 894,0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20 650,4</w:t>
            </w:r>
          </w:p>
        </w:tc>
      </w:tr>
      <w:tr>
        <w:trPr>
          <w:trHeight w:val="13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3 154,3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7 967,5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184,7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7 099,1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5 509,0</w:t>
            </w:r>
          </w:p>
        </w:tc>
      </w:tr>
      <w:tr>
        <w:trPr>
          <w:trHeight w:val="13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276 189,5</w:t>
            </w:r>
          </w:p>
        </w:tc>
      </w:tr>
      <w:tr>
        <w:trPr>
          <w:trHeight w:val="8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11 457,0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5 835,0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8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53 919,3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4 466,0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24 840,2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15 460,1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4 392,0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2 268,0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194 211,2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35 800,0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30 467,2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127 944,0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91 376,6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56 941,1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5 392,0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30 340,0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17 074,0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2 995,0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1 140,1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19 471,0</w:t>
            </w:r>
          </w:p>
        </w:tc>
      </w:tr>
      <w:tr>
        <w:trPr>
          <w:trHeight w:val="11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4 609,0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5 831,0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3 659,0</w:t>
            </w:r>
          </w:p>
        </w:tc>
      </w:tr>
      <w:tr>
        <w:trPr>
          <w:trHeight w:val="10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5 014,0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11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39 372,0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2 419,0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2 419,0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17 858,0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8 069,0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1 021,0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19 095,0</w:t>
            </w:r>
          </w:p>
        </w:tc>
      </w:tr>
      <w:tr>
        <w:trPr>
          <w:trHeight w:val="8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16 835,0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2 110,0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15 149,0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6 563,0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6 563,0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8 586,0</w:t>
            </w:r>
          </w:p>
        </w:tc>
      </w:tr>
      <w:tr>
        <w:trPr>
          <w:trHeight w:val="8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5 406,0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8 370,0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4 702,0</w:t>
            </w:r>
          </w:p>
        </w:tc>
      </w:tr>
      <w:tr>
        <w:trPr>
          <w:trHeight w:val="8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4 702,0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3 668,0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15 799,0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10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9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7 481,0</w:t>
            </w:r>
          </w:p>
        </w:tc>
      </w:tr>
      <w:tr>
        <w:trPr>
          <w:trHeight w:val="11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11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-30 437,8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30 437,8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21 960,0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21 960,0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21 960,0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4С-38/2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92"/>
        <w:gridCol w:w="531"/>
        <w:gridCol w:w="8802"/>
        <w:gridCol w:w="2505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1975231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231419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132920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74684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34251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11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15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16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1732976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1732976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72"/>
        <w:gridCol w:w="692"/>
        <w:gridCol w:w="8565"/>
        <w:gridCol w:w="252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1975231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205259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40584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40584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128763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 (сельского)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</w:p>
        </w:tc>
      </w:tr>
      <w:tr>
        <w:trPr>
          <w:trHeight w:val="13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 от реализации разовых талонов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1116533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1116533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895919</w:t>
            </w:r>
          </w:p>
        </w:tc>
      </w:tr>
      <w:tr>
        <w:trPr>
          <w:trHeight w:val="10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168024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69017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69017</w:t>
            </w:r>
          </w:p>
        </w:tc>
      </w:tr>
      <w:tr>
        <w:trPr>
          <w:trHeight w:val="10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12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</w:t>
            </w:r>
          </w:p>
        </w:tc>
      </w:tr>
      <w:tr>
        <w:trPr>
          <w:trHeight w:val="13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415746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390176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173088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</w:t>
            </w:r>
          </w:p>
        </w:tc>
      </w:tr>
      <w:tr>
        <w:trPr>
          <w:trHeight w:val="11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10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11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27027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10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4С-38/2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13"/>
        <w:gridCol w:w="551"/>
        <w:gridCol w:w="8861"/>
        <w:gridCol w:w="252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1730162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244674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78504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12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14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17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1474037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1474037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3"/>
        <w:gridCol w:w="613"/>
        <w:gridCol w:w="8604"/>
        <w:gridCol w:w="251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1730162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208955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41535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 аульного (сельского)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130747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24377</w:t>
            </w:r>
          </w:p>
        </w:tc>
      </w:tr>
      <w:tr>
        <w:trPr>
          <w:trHeight w:val="13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1119248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1119248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905018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71763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71763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</w:t>
            </w:r>
          </w:p>
        </w:tc>
      </w:tr>
      <w:tr>
        <w:trPr>
          <w:trHeight w:val="13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156388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129286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4С-38/2 </w:t>
      </w:r>
    </w:p>
    <w:bookmarkEnd w:id="5"/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Жаркаинского районного маслихата Акмолинской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>№ 5С-13/2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3"/>
        <w:gridCol w:w="2727"/>
      </w:tblGrid>
      <w:tr>
        <w:trPr>
          <w:trHeight w:val="63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75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242 867,5</w:t>
            </w:r>
          </w:p>
        </w:tc>
      </w:tr>
      <w:tr>
        <w:trPr>
          <w:trHeight w:val="375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83 564,5</w:t>
            </w:r>
          </w:p>
        </w:tc>
      </w:tr>
      <w:tr>
        <w:trPr>
          <w:trHeight w:val="36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1005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36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108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36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111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36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405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42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2 419,0</w:t>
            </w:r>
          </w:p>
        </w:tc>
      </w:tr>
      <w:tr>
        <w:trPr>
          <w:trHeight w:val="60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2 419,0</w:t>
            </w:r>
          </w:p>
        </w:tc>
      </w:tr>
      <w:tr>
        <w:trPr>
          <w:trHeight w:val="60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16 046,5</w:t>
            </w:r>
          </w:p>
        </w:tc>
      </w:tr>
      <w:tr>
        <w:trPr>
          <w:trHeight w:val="60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16 046,5</w:t>
            </w:r>
          </w:p>
        </w:tc>
      </w:tr>
      <w:tr>
        <w:trPr>
          <w:trHeight w:val="60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</w:p>
        </w:tc>
      </w:tr>
      <w:tr>
        <w:trPr>
          <w:trHeight w:val="60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молодежную практику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</w:p>
        </w:tc>
      </w:tr>
      <w:tr>
        <w:trPr>
          <w:trHeight w:val="675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переподготовку и повышение квалификации частично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наемных работников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1 595,5</w:t>
            </w:r>
          </w:p>
        </w:tc>
      </w:tr>
      <w:tr>
        <w:trPr>
          <w:trHeight w:val="63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8 485,0</w:t>
            </w:r>
          </w:p>
        </w:tc>
      </w:tr>
      <w:tr>
        <w:trPr>
          <w:trHeight w:val="465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66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33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40 108,0</w:t>
            </w:r>
          </w:p>
        </w:tc>
      </w:tr>
      <w:tr>
        <w:trPr>
          <w:trHeight w:val="63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16 674,0</w:t>
            </w:r>
          </w:p>
        </w:tc>
      </w:tr>
      <w:tr>
        <w:trPr>
          <w:trHeight w:val="72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Республике Казахстан на 2011-2020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годы, в том числе: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4 094,0</w:t>
            </w:r>
          </w:p>
        </w:tc>
      </w:tr>
      <w:tr>
        <w:trPr>
          <w:trHeight w:val="108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 и биологии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 среднего образования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4 094,0</w:t>
            </w:r>
          </w:p>
        </w:tc>
      </w:tr>
      <w:tr>
        <w:trPr>
          <w:trHeight w:val="96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8 170,0</w:t>
            </w:r>
          </w:p>
        </w:tc>
      </w:tr>
      <w:tr>
        <w:trPr>
          <w:trHeight w:val="111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11 170,0</w:t>
            </w:r>
          </w:p>
        </w:tc>
      </w:tr>
      <w:tr>
        <w:trPr>
          <w:trHeight w:val="315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159 303,0</w:t>
            </w:r>
          </w:p>
        </w:tc>
      </w:tr>
      <w:tr>
        <w:trPr>
          <w:trHeight w:val="315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159 303,0</w:t>
            </w:r>
          </w:p>
        </w:tc>
      </w:tr>
      <w:tr>
        <w:trPr>
          <w:trHeight w:val="45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105 119,0</w:t>
            </w:r>
          </w:p>
        </w:tc>
      </w:tr>
      <w:tr>
        <w:trPr>
          <w:trHeight w:val="66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</w:p>
        </w:tc>
      </w:tr>
      <w:tr>
        <w:trPr>
          <w:trHeight w:val="72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23 184,0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4С-38/2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Жаркаинского районного маслихата Акмолинской области от 02.10.2012 </w:t>
      </w:r>
      <w:r>
        <w:rPr>
          <w:rFonts w:ascii="Times New Roman"/>
          <w:b w:val="false"/>
          <w:i w:val="false"/>
          <w:color w:val="ff0000"/>
          <w:sz w:val="28"/>
        </w:rPr>
        <w:t>№ 5С-10/2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4"/>
        <w:gridCol w:w="2576"/>
      </w:tblGrid>
      <w:tr>
        <w:trPr>
          <w:trHeight w:val="64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74 866,7</w:t>
            </w:r>
          </w:p>
        </w:tc>
      </w:tr>
      <w:tr>
        <w:trPr>
          <w:trHeight w:val="31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28 815,7</w:t>
            </w:r>
          </w:p>
        </w:tc>
      </w:tr>
      <w:tr>
        <w:trPr>
          <w:trHeight w:val="31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45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государственных органов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42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23 537,2</w:t>
            </w:r>
          </w:p>
        </w:tc>
      </w:tr>
      <w:tr>
        <w:trPr>
          <w:trHeight w:val="45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23 537,2</w:t>
            </w:r>
          </w:p>
        </w:tc>
      </w:tr>
      <w:tr>
        <w:trPr>
          <w:trHeight w:val="19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2 808,5</w:t>
            </w:r>
          </w:p>
        </w:tc>
      </w:tr>
      <w:tr>
        <w:trPr>
          <w:trHeight w:val="73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1 259,5</w:t>
            </w:r>
          </w:p>
        </w:tc>
      </w:tr>
      <w:tr>
        <w:trPr>
          <w:trHeight w:val="130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Жаркаинского района и многодетных семей сельской местности Жаркаинского района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1 549,0</w:t>
            </w:r>
          </w:p>
        </w:tc>
      </w:tr>
      <w:tr>
        <w:trPr>
          <w:trHeight w:val="54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46 051,0</w:t>
            </w:r>
          </w:p>
        </w:tc>
      </w:tr>
      <w:tr>
        <w:trPr>
          <w:trHeight w:val="43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63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1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14 051,0</w:t>
            </w:r>
          </w:p>
        </w:tc>
      </w:tr>
      <w:tr>
        <w:trPr>
          <w:trHeight w:val="96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водопровода и сетей водоснабжения в селе Тасты-Талды Жаркаинского района Акмолинской области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14 051,0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4С-38/2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0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4С-38/2 </w:t>
      </w:r>
    </w:p>
    <w:bookmarkEnd w:id="9"/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Аппарат акима района в городе,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Жаркаинского районного маслихата Акмолинской области от 02.11.2012 </w:t>
      </w:r>
      <w:r>
        <w:rPr>
          <w:rFonts w:ascii="Times New Roman"/>
          <w:b w:val="false"/>
          <w:i w:val="false"/>
          <w:color w:val="ff0000"/>
          <w:sz w:val="28"/>
        </w:rPr>
        <w:t>№ 5С-11/2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67"/>
        <w:gridCol w:w="604"/>
        <w:gridCol w:w="8558"/>
        <w:gridCol w:w="26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127 622,0</w:t>
            </w:r>
          </w:p>
        </w:tc>
      </w:tr>
      <w:tr>
        <w:trPr>
          <w:trHeight w:val="8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127 622,0</w:t>
            </w:r>
          </w:p>
        </w:tc>
      </w:tr>
      <w:tr>
        <w:trPr>
          <w:trHeight w:val="7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127 568,0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14 999,0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6 428,0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7 386,0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6 911,0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10 965,0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7 598,0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6 355,0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6 360,0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7 985,0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5 932,0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7 057,0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6 115,0</w:t>
            </w:r>
          </w:p>
        </w:tc>
      </w:tr>
      <w:tr>
        <w:trPr>
          <w:trHeight w:val="4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7 154,0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6 681,0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6 409,0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6 593,0</w:t>
            </w:r>
          </w:p>
        </w:tc>
      </w:tr>
      <w:tr>
        <w:trPr>
          <w:trHeight w:val="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11 457,0</w:t>
            </w:r>
          </w:p>
        </w:tc>
      </w:tr>
      <w:tr>
        <w:trPr>
          <w:trHeight w:val="8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11 457,0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5 835,0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5 571,0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4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4 666,0</w:t>
            </w:r>
          </w:p>
        </w:tc>
      </w:tr>
      <w:tr>
        <w:trPr>
          <w:trHeight w:val="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2 269,0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4 702,0</w:t>
            </w:r>
          </w:p>
        </w:tc>
      </w:tr>
      <w:tr>
        <w:trPr>
          <w:trHeight w:val="7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4 702,0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4 702,0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3 379,0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