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ba28" w14:textId="ab7b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кандидатам помещений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22 февраля 2011 года № А-1/53. Зарегистрировано Управлением юстиции Жаксынского района Акмолинской области 28 февраля 2011 года № 1-13-126. Утратило силу постановлением акимата Жаксынского района Акмолинской области от 30 октября 2014 года № а-9/408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Жаксынского района Акмолинской области от 30.10.2014 </w:t>
      </w:r>
      <w:r>
        <w:rPr>
          <w:rFonts w:ascii="Times New Roman"/>
          <w:b w:val="false"/>
          <w:i w:val="false"/>
          <w:color w:val="ff0000"/>
          <w:sz w:val="28"/>
        </w:rPr>
        <w:t>№ а-9/408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«О выборах в Республике Казахстан»,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Совместно с Жаксынской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избирательной комиссией определить места для размещения агитационных печатных материалов,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кандидатам на договорной основе помещения для встреч с избирателями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Жаксынского района «Об определении мест для размещения агитационных печатных материалов в период предвыборной агитации» от 19 октября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а-10/285 (зарегистрировано в Реестре государственной регистрации нормативных правовых актов № 1-13-12, опубликовано 29 октября 2005 года № 44 в районной газете «Жаксынский вестник»).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Бралину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Управлении юстиции Жаксынского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района                                И.Кабдугалиев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постановлению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Жаксынского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2011 года № А-1/53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Места для размещения агитационных печатных материалов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13171"/>
      </w:tblGrid>
      <w:tr>
        <w:trPr>
          <w:trHeight w:val="6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</w:p>
        </w:tc>
      </w:tr>
      <w:tr>
        <w:trPr>
          <w:trHeight w:val="40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Запорожье, улица Мира 96, информационный стенд у здания сельского дома культуры</w:t>
            </w:r>
          </w:p>
        </w:tc>
      </w:tr>
      <w:tr>
        <w:trPr>
          <w:trHeight w:val="3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Лозовое, улица Парковая, информационный стенд у здания сельского дома культуры</w:t>
            </w:r>
          </w:p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Ишимское, улица Ленина 37, информационный стенд у здания государственного учреждения «Аппарат акима Ишимского сельского округа Жаксынского района»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Монастырка, улица Тауасар, информационный стенд у здания государственного учреждения «Монастырская начальная школа»</w:t>
            </w:r>
          </w:p>
        </w:tc>
      </w:tr>
      <w:tr>
        <w:trPr>
          <w:trHeight w:val="16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Терсакан, улица Майкутова 12, информационный стенд у здания государственного учреждения «Терсаканская средняя школа»</w:t>
            </w:r>
          </w:p>
        </w:tc>
      </w:tr>
      <w:tr>
        <w:trPr>
          <w:trHeight w:val="3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Беловодское, улица Ленина, информационный стенд у здания сельского дома культуры</w:t>
            </w:r>
          </w:p>
        </w:tc>
      </w:tr>
      <w:tr>
        <w:trPr>
          <w:trHeight w:val="3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Кайракты, улица Парковая 6, информационный стенд у здания государственного учреждения «Кайрактинская средняя школа»</w:t>
            </w:r>
          </w:p>
        </w:tc>
      </w:tr>
      <w:tr>
        <w:trPr>
          <w:trHeight w:val="6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Тарасовка, улица Зеленая 12, информационный стенд у здания государственного учреждения «Островская средняя школа»</w:t>
            </w:r>
          </w:p>
        </w:tc>
      </w:tr>
      <w:tr>
        <w:trPr>
          <w:trHeight w:val="87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Жаксы, информационный стенд на перекрестке улиц 30 лет Победы и Ленина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Степная 1 А, информационный стенд у здания государственного учреждения «Жаксынская средняя школа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Дружбы 14, информационный стенд у здания государственного коммунального казенного предприятия «Районный Дом культуры» при отделе культуры и развития языков Жаксынского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Железнодорожного вокзала села Жаксы</w:t>
            </w:r>
          </w:p>
        </w:tc>
      </w:tr>
      <w:tr>
        <w:trPr>
          <w:trHeight w:val="3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Чапаевское, улица Горького, информационный стенд у здания государственного учреждения «Рентабельная школа-сад» при отделе образования Жаксынского района</w:t>
            </w:r>
          </w:p>
        </w:tc>
      </w:tr>
      <w:tr>
        <w:trPr>
          <w:trHeight w:val="3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Кировское, улица Мира 7, информационный стенд у здания государственного учреждения «Кировская средняя школа»</w:t>
            </w:r>
          </w:p>
        </w:tc>
      </w:tr>
      <w:tr>
        <w:trPr>
          <w:trHeight w:val="3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Новокиенка, улица Октябрьская 32, информационный стенд у здания сельского дома культуры</w:t>
            </w:r>
          </w:p>
        </w:tc>
      </w:tr>
      <w:tr>
        <w:trPr>
          <w:trHeight w:val="3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Белагаш, информационный стенд у здания государственного учреждения «Аппарат акима села Белагаш Жаксынского района»</w:t>
            </w:r>
          </w:p>
        </w:tc>
      </w:tr>
      <w:tr>
        <w:trPr>
          <w:trHeight w:val="3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Подгорное, улица Школьная 1, информационный стенд у здания государственного учреждения «Аппарат акима села Подгорное Жаксынского района»</w:t>
            </w:r>
          </w:p>
        </w:tc>
      </w:tr>
      <w:tr>
        <w:trPr>
          <w:trHeight w:val="3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Жана-Кийма, улица 30 лет Победы, информационный стенд у здания сельского дома культуры «Арман»</w:t>
            </w:r>
          </w:p>
        </w:tc>
      </w:tr>
      <w:tr>
        <w:trPr>
          <w:trHeight w:val="3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Кийма, улица Кирова, информационный стенд у здания государственного учреждения «Кийминская школа-сад им. К.Ш. Ускенбаева» отдела образования Жаксынского района</w:t>
            </w:r>
          </w:p>
        </w:tc>
      </w:tr>
      <w:tr>
        <w:trPr>
          <w:trHeight w:val="3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Алгабас, информационный стенд у здания государственного учреждения «Алгабасская неполная средняя школа» </w:t>
            </w:r>
          </w:p>
        </w:tc>
      </w:tr>
      <w:tr>
        <w:trPr>
          <w:trHeight w:val="3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Тайпак, информационный стенд у здания государственного учреждения «Тайпакская начальная школа»</w:t>
            </w:r>
          </w:p>
        </w:tc>
      </w:tr>
      <w:tr>
        <w:trPr>
          <w:trHeight w:val="3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Калининское, улица Зеленая 2, информационный стенд у здания государственного учреждения «Калининская неполная средняя школа»</w:t>
            </w:r>
          </w:p>
        </w:tc>
      </w:tr>
      <w:tr>
        <w:trPr>
          <w:trHeight w:val="3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Моховое, улица Сейфуллина, информационный стенд у здания государственного учреждения «Моховская неполная средняя школа»</w:t>
            </w:r>
          </w:p>
        </w:tc>
      </w:tr>
      <w:tr>
        <w:trPr>
          <w:trHeight w:val="3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Калмакколь, информационный стенд в центре села </w:t>
            </w:r>
          </w:p>
        </w:tc>
      </w:tr>
      <w:tr>
        <w:trPr>
          <w:trHeight w:val="3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Киевское, улица Василия Рагузова 176, информационный стенд у здания государственного учреждения «Киевская школа-сад» при отделе образования Жаксынского района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постановлению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Жаксынского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2011 года № А-1/53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Помещения, предоставляемые кандидатам для встреч с избирателями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13084"/>
      </w:tblGrid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помещений для встреч с избирателями</w:t>
            </w:r>
          </w:p>
        </w:tc>
      </w:tr>
      <w:tr>
        <w:trPr>
          <w:trHeight w:val="3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Подгорное, улица Школьная 1, зрительный зал сельского клуба</w:t>
            </w:r>
          </w:p>
        </w:tc>
      </w:tr>
      <w:tr>
        <w:trPr>
          <w:trHeight w:val="3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Беловодское, улица Пионерская 8, актовый зал государственного учреждения «Беловодская средняя школа»</w:t>
            </w:r>
          </w:p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Запорожье, улица Мира 96, зрительный зал сельского дома культуры</w:t>
            </w:r>
          </w:p>
        </w:tc>
      </w:tr>
      <w:tr>
        <w:trPr>
          <w:trHeight w:val="10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Белагаш, улица Ленина 26, актовый зал государственного учреждения «Белагашская средняя школа»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Киевское, улица Василия Рагузова 176, актовый зал государственного учреждения «Киевская школа-сад» при отделе образования Жаксынского района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Тарасовка, улица Зеленая 12, актовый зал государственного учреждения «Островская средняя школа»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Кировское, улица Мира 7, актовый зал государственного учреждения «Кировская средняя школа»</w:t>
            </w:r>
          </w:p>
        </w:tc>
      </w:tr>
      <w:tr>
        <w:trPr>
          <w:trHeight w:val="1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Терсакан, улица Майкутова 12, актовый зал государственного учреждения «Терсаканская средняя школа»</w:t>
            </w:r>
          </w:p>
        </w:tc>
      </w:tr>
      <w:tr>
        <w:trPr>
          <w:trHeight w:val="6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Кайракты, улица Парковая 6, актовый зал государственного учреждения «Кайрактинская средняя школа»</w:t>
            </w:r>
          </w:p>
        </w:tc>
      </w:tr>
      <w:tr>
        <w:trPr>
          <w:trHeight w:val="6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Калининское, улица Зеленая 2, актовый зал государственного учреждения «Калининская неполная средняя школа»</w:t>
            </w:r>
          </w:p>
        </w:tc>
      </w:tr>
      <w:tr>
        <w:trPr>
          <w:trHeight w:val="1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Чапаевское, улица Горького, актовый зал государственного учреждения «Рентабельная школа-сад» при отделе образования Жаксынского района</w:t>
            </w:r>
          </w:p>
        </w:tc>
      </w:tr>
      <w:tr>
        <w:trPr>
          <w:trHeight w:val="9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Новокиенка, улица Октябрьская 32, зрительный зал сельского дома культуры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Ишимское, улица Ишимская 32, актовый зал государственного учреждения «Ишимская средняя школа»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Жаксы, улица Дружба 14, зрительный зал государственного коммунального казенного предприятия «Районный Дом культуры» при отделе культуры и развития языков Жаксынского района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Жана-Кийма, улица 30 лет Победы, зрительный зал сельского дома культуры «Арман»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