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8e66" w14:textId="6dd8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16 марта 2011 года № А-2/96. Зарегистрировано Управлением юстиции Жаксынского района Акмолинской области 28 марта 2011 года № 1-13-128. Утратило силу в связи с истечением срока применения - (письмо аппарата акима Жаксынского района Акмолинской области от 26 июня 2013 года № 04-596)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Жаксынского района Акмолинской области от 26.06.2013 № 04-596).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Жаксынского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и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2011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«Жаксынская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Д.Киноятов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К.Сатыбаев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Жаксынского района Акмолинской области от 26.09.2011 </w:t>
      </w:r>
      <w:r>
        <w:rPr>
          <w:rFonts w:ascii="Times New Roman"/>
          <w:b w:val="false"/>
          <w:i w:val="false"/>
          <w:color w:val="ff0000"/>
          <w:sz w:val="28"/>
        </w:rPr>
        <w:t>№ А-8/311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5"/>
        <w:gridCol w:w="6715"/>
      </w:tblGrid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Юрьевич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Жаксынского района Акмолинской области»,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Тайтанова Жанна Егинбаевна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 Жаксынского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Ербол Советович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Жаксынского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Абилдаева Гульжан Таргыновна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хирург государственного коммунального казенного предприятия «Жаксынская центральная районная больница» при управлении 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Екатерина Николаевна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медицинская сестра государственного коммунального казенного предприятия «Жаксынская центральная районная больница» при управлении здравоохранения Акмолинской области, секретарь призывной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А-2/96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807"/>
        <w:gridCol w:w="1348"/>
        <w:gridCol w:w="1290"/>
        <w:gridCol w:w="1329"/>
        <w:gridCol w:w="1463"/>
        <w:gridCol w:w="1310"/>
        <w:gridCol w:w="1290"/>
        <w:gridCol w:w="1387"/>
      </w:tblGrid>
      <w:tr>
        <w:trPr>
          <w:trHeight w:val="28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количество призывников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Белагаш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Жанакийминский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Киевское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229"/>
        <w:gridCol w:w="1301"/>
        <w:gridCol w:w="1247"/>
        <w:gridCol w:w="1354"/>
        <w:gridCol w:w="1337"/>
        <w:gridCol w:w="1319"/>
        <w:gridCol w:w="1373"/>
        <w:gridCol w:w="1390"/>
        <w:gridCol w:w="1319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количество призывников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с/о – сельский округ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