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f377" w14:textId="dadf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2010 года № С-31-3 "О бюджете Жаксынского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17 июня 2011 года № С-34-3. Зарегистрировано Управлением юстиции Жаксынского района Акмолинской области 27 июня 2011 года № 1-13-135. Утратило силу в связи с истечением срока применения - (письмо Жаксынского районного маслихата Акмолинской области от 17 июня 2013 года № 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Жаксынского районного маслихата Акмолинской области от 17.06.2013 № 120).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2011-2013 годы» от 23 декабря 2010 года № С-31-3 (зарегистрировано в Реестре государственной регистрации нормативных правовых актов № 1-13-125, опубликовано 21 января 2011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1, 2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1884650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268649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1598233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1925543 тысячи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тридцать четвертой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Г.Бралин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Жаксынского района»             К.Дузелбаев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С-34-3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С-31-3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93"/>
        <w:gridCol w:w="353"/>
        <w:gridCol w:w="6049"/>
        <w:gridCol w:w="16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1884650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268649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115515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131262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21562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4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14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 за исключением поступлений от предприятий нефтяного сектора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1598233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1598233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08"/>
        <w:gridCol w:w="508"/>
        <w:gridCol w:w="5852"/>
        <w:gridCol w:w="166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1925543,0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163151,9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11880,2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37477,9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36127,9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98099,5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95488,5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15694,3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15546,3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2202,1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1131423,4</w:t>
            </w:r>
          </w:p>
        </w:tc>
      </w:tr>
      <w:tr>
        <w:trPr>
          <w:trHeight w:val="3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1131423,4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989452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26307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68742,8</w:t>
            </w:r>
          </w:p>
        </w:tc>
      </w:tr>
      <w:tr>
        <w:trPr>
          <w:trHeight w:val="8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9354,6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86495,6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86495,6</w:t>
            </w:r>
          </w:p>
        </w:tc>
      </w:tr>
      <w:tr>
        <w:trPr>
          <w:trHeight w:val="8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10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201781,7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7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193293,7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9508,7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77550,4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59923,4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30609,4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20448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8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8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181381,7</w:t>
            </w:r>
          </w:p>
        </w:tc>
      </w:tr>
      <w:tr>
        <w:trPr>
          <w:trHeight w:val="4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13653,2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12191,2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6943,4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142533,6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142533,6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18251,5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18022,9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7027,9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35294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13178,6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7189,6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7189,6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15060,7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51371,3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52321,3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-92264,3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92 264,3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17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С-34-3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С-31-3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94"/>
        <w:gridCol w:w="508"/>
        <w:gridCol w:w="508"/>
        <w:gridCol w:w="553"/>
        <w:gridCol w:w="4886"/>
        <w:gridCol w:w="1607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111 801,5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16230,6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10058,6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7383,8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5681,8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5544,2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12428,5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10552,5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7720,7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7409,7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5740,5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5302,5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6141,5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5963,5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5526,5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5836,5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6095,5</w:t>
            </w:r>
          </w:p>
        </w:tc>
      </w:tr>
      <w:tr>
        <w:trPr>
          <w:trHeight w:val="6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5664,5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6881,5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5778,5</w:t>
            </w:r>
          </w:p>
        </w:tc>
      </w:tr>
      <w:tr>
        <w:trPr>
          <w:trHeight w:val="6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5341,5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8148,7</w:t>
            </w:r>
          </w:p>
        </w:tc>
      </w:tr>
      <w:tr>
        <w:trPr>
          <w:trHeight w:val="6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6270,7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6163,5</w:t>
            </w:r>
          </w:p>
        </w:tc>
      </w:tr>
      <w:tr>
        <w:trPr>
          <w:trHeight w:val="6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