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2229" w14:textId="50b2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Жаксынского районного маслихата от 18 октября 2010 года № ВС-28-4 "Об оказании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17 июня 2011 года № С-34/5. Зарегистрировано Управлением юстиции Жаксынского района Акмолинской области 15 июля 2011 года № 1-13-136. Утратило силу решением Жаксынского районного маслихата Акмолинской области от 27 марта 2012 года № 5С-2-5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Жаксынского районного маслихата Акмолинской области от 27.03.2012 № 5С-2-5.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«Об оказании социальной помощи отдельным категориям нуждающихся граждан» от 18 октября 2010 года № ВС-28-4 (зарегистрировано в Реестре государственной регистрации нормативных правовых актов № 1-13-121, опубликовано 10 декабря 2010 года в районной газете «Жаксынский вестник»)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2, 3, 4 подпункта 2)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оплату проезда на лечение, а также лицам, сопровождающим их при затруднении в передвижении в пределах Акмолинской области в размере двукратного месячного расчетного показателя, за пределы Акмолинской области в размере десятикратного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медикаментов единовременно в размере десятикратного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профилактику лечения единовременно в размере пятидесятикратного месячного расчетного показателя;»;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Определить перечень документов необходимых для получения социальной помощи согласно приложению.»;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вышеуказанное решение дополнить приложением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тридцать четвертой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Г.Бралин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Жаксынского района                    И.Кабдугалиев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района»                        Л.Сейдахметова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Жаксынского района»             К.Дузелбаев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17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С-34-5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документов, необходимых для</w:t>
      </w:r>
      <w:r>
        <w:br/>
      </w:r>
      <w:r>
        <w:rPr>
          <w:rFonts w:ascii="Times New Roman"/>
          <w:b/>
          <w:i w:val="false"/>
          <w:color w:val="000000"/>
        </w:rPr>
        <w:t>
получения социальной помощи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Инвалидам на оплату проезда на лечение, а также лицам, сопровождающим их при затруднении в передвижении: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 рождении детям до 16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расчетного счета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свидетельства о присвоении социального индивидуального кода (далее-СИК);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копия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копия направления медицинского учреждения на лечение.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Инвалидам на приобретение медикаментов: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 рождении детям до 16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расчетного счета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копия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копия документа медицинского учреждения о нуждаемости в приобретении медикаментов.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Инвалидам на профилактику лечения: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расчетного счета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книги регистрации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Семьям (гражданам), на оформление документов для приобретения гражданства: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гражданина другого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миграционной карточки;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вида на жительство иностранца в Республике Казахстан, при отсутствии документа, удостоверяющего личность гражданина другого государства копия удостоверения лица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подтверждающего регистрацию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Семьям (гражданам), в связи со стихийными бедствиями природного или техногенного характера: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расчетного счета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документа, подтверждающего факт стихийного бедствия.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Больным онкологическими заболеваниями на период после операционного лечения: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расчетного счета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выписка из истории болезни, подтверждающий факт проведения операции.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Бездомным (лицам без определенного места жительства):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расчетного счета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аппарата акима аула (села), аульного (сельского) округа о принадлежности к данной категории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Освобожденным из мест лишения свободы: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расчетного счета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подтверждающего факт освобождения из мест лишения свободы.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Больным туберкулезом, находящимся на лечении в туберкулезном диспансере: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расчетного счета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справка медицинского учреждения о нахождении на стационарном лечении в туберкулезном диспансере.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Студентам из малообеспеченных, многодетных семей из сельской местности, обучающимся в колледжах по очной форме обучения на оплату за обучение: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расчетного счета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справка, подтверждающая место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копия договора на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копии документов, подтверждающие сведения о доходах семьи, либо статус многодетной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Документы предоставляются в копиях и подлинниках для сверки, после чего подлинники документов возвращаются заявителю в день подачи заявления.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