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ffc4" w14:textId="70ff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16 марта 2011 года № А-2/96 "Об организации и обеспечении проведения очередного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26 сентября 2011 года № А-8/311. Зарегистрировано Управлением юстиции Жаксынского района Акмолинской области 7 октября 2011 года № 1-13-139.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«Об организации и обеспечении проведения очередного призыва граждан на срочную воинскую службу в апреле-июне и октябре-декабре 2011 года» от 16 марта 2011 года № А-2/96 (зарегистрировано в Реестре государственной регистрации нормативных правовых актов № 1-13-128, опубликовано 1 апреля 2011 года № 13 в районной газете «Жаксы Жаршысы - Жаксынский вестник»)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К.Сатыбаев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А-8/311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А-2/96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6715"/>
      </w:tblGrid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Юрьевич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Жаксынского района Акмолинской области»,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Тайтанова Жанна Егинбаевна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Жаксынского района,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Ербол Советович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Жаксынского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Абилдаева Гульжан Таргыновна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хирург государственного коммунального казенного предприятия «Жаксынская центральная районная больница» при управлении 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 Екатерина Николаевна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 медицинская сестра государственного коммунального казенного предприятия «Жаксынская центральная районная больница» при управлении здравоохранения Акмолинской области, секретарь призывной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