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7a2" w14:textId="7eb0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9 декабря 2011 года № С-38-2. Зарегистрировано Управлением юстиции Жаксынского района Акмолинской области 9 января 2012 года № 1-13-143.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2459562,9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2133856,1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2536049,1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- 3348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- 86285,3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86 285,3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Жаксынского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5ВС-11-1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в составе трансфертов из областного бюджета предусмотрена субвенция в сумме 1409896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бюджета района на 2012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предусмотрены целевые текущие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предусмотрено погашение бюджетных кредитов в республиканский бюджет в сумме 3348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Жаксынского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5ВС-11-1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Жаксынского районного маслихата Акмолинской области от 8.11.2012 </w:t>
      </w:r>
      <w:r>
        <w:rPr>
          <w:rFonts w:ascii="Times New Roman"/>
          <w:b w:val="false"/>
          <w:i w:val="false"/>
          <w:color w:val="000000"/>
          <w:sz w:val="28"/>
        </w:rPr>
        <w:t>№ 5ВС-10-1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 и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каждого аула (села), аульного (сельского округа),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С-38-2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Жаксынского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5ВС-11-1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0"/>
        <w:gridCol w:w="642"/>
        <w:gridCol w:w="8638"/>
        <w:gridCol w:w="233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2459562,9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310401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13790,8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3"/>
        <w:gridCol w:w="683"/>
        <w:gridCol w:w="8677"/>
        <w:gridCol w:w="22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2536049,1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202756,3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60056,3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42835,3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4187,2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112114,1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111681,1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17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 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1319673,2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1316087,2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1080321,5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51144,0</w:t>
            </w:r>
          </w:p>
        </w:tc>
      </w:tr>
      <w:tr>
        <w:trPr>
          <w:trHeight w:val="15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 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15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670111,2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447782,0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  инфраструктуры в рамках второго направления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108397,5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5161,9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102254,0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74765,1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32109,1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 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11305,6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39688,2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16594,2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19736,0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39250,4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3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11504,3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6508,9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-86285,3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С-38-2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8"/>
        <w:gridCol w:w="477"/>
        <w:gridCol w:w="9171"/>
        <w:gridCol w:w="23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1742540,0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304639,0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5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2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31"/>
        <w:gridCol w:w="709"/>
        <w:gridCol w:w="8685"/>
        <w:gridCol w:w="23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1742540,0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109102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109102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19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1247351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1131401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15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83872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С-38-2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68"/>
        <w:gridCol w:w="338"/>
        <w:gridCol w:w="9398"/>
        <w:gridCol w:w="245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1755280,0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319993,0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154952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6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10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2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1414750,0</w:t>
            </w:r>
          </w:p>
        </w:tc>
      </w:tr>
      <w:tr>
        <w:trPr>
          <w:trHeight w:val="5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1414750,0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73"/>
        <w:gridCol w:w="752"/>
        <w:gridCol w:w="8600"/>
        <w:gridCol w:w="23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1755280,0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</w:t>
            </w:r>
          </w:p>
        </w:tc>
      </w:tr>
      <w:tr>
        <w:trPr>
          <w:trHeight w:val="15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1247261,0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1129545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88897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5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31315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С-38-2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Жаксынского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5ВС-11-1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8"/>
        <w:gridCol w:w="2162"/>
      </w:tblGrid>
      <w:tr>
        <w:trPr>
          <w:trHeight w:val="7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621 559,0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119 075</w:t>
            </w:r>
          </w:p>
        </w:tc>
      </w:tr>
      <w:tr>
        <w:trPr>
          <w:trHeight w:val="36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55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75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</w:p>
        </w:tc>
      </w:tr>
      <w:tr>
        <w:trPr>
          <w:trHeight w:val="58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90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</w:t>
            </w:r>
          </w:p>
        </w:tc>
      </w:tr>
      <w:tr>
        <w:trPr>
          <w:trHeight w:val="10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82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3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13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18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коммунально-инженерной, инженерно-транспортной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9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38 247</w:t>
            </w:r>
          </w:p>
        </w:tc>
      </w:tr>
      <w:tr>
        <w:trPr>
          <w:trHeight w:val="9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438 271,0</w:t>
            </w:r>
          </w:p>
        </w:tc>
      </w:tr>
      <w:tr>
        <w:trPr>
          <w:trHeight w:val="90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81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С-38-2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Жаксынского районного маслихата Акмолинской области от 25.09.2012 </w:t>
      </w:r>
      <w:r>
        <w:rPr>
          <w:rFonts w:ascii="Times New Roman"/>
          <w:b w:val="false"/>
          <w:i w:val="false"/>
          <w:color w:val="ff0000"/>
          <w:sz w:val="28"/>
        </w:rPr>
        <w:t>№ 5 ВС-9-1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1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109 682,1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100 773,0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затраты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4 191,5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</w:p>
        </w:tc>
      </w:tr>
      <w:tr>
        <w:trPr>
          <w:trHeight w:val="9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3 691,1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С-38-2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1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С-38-2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Жаксынского районного маслихата Акмолинской области от 8.11.2012 </w:t>
      </w:r>
      <w:r>
        <w:rPr>
          <w:rFonts w:ascii="Times New Roman"/>
          <w:b w:val="false"/>
          <w:i w:val="false"/>
          <w:color w:val="ff0000"/>
          <w:sz w:val="28"/>
        </w:rPr>
        <w:t>№ 5ВС-10-1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37"/>
        <w:gridCol w:w="547"/>
        <w:gridCol w:w="547"/>
        <w:gridCol w:w="8934"/>
        <w:gridCol w:w="22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130 685,2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1204,7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12154,6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9144,6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8479,1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6955,9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401,4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7397,2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6676,6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262,6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6289,9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7387,4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6901,5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7567,2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7099,2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10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