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b961" w14:textId="330b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Зерендинском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4 марта 2011 года № 95. Зарегистрировано Управлением юстиции Зерендинского района Акмолинской области 29 марта 2011 года № 1-14-155. Утратило силу постановлением акимата Зерендинского района Акмолинской области от 30 декабря 2011 года №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Зерендинского района Акмолинской области от 30.12.2011 № 651.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836, в целях социальной защиты безработных, испытывающих трудности в поиске работы, для обеспечения их временной занятости, акимат Зерендинского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организациях Зерендинского района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объемы, условия общественных работ, размеры оплаты труда и источники их финансирования по Зерендинскому району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программ» Зерендинского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безработных с их согласия согласно условиям трудового договора на оплачиваемые общественные работы в порядке очередности согласно дате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заключенного трудового договора ежемесячно осуществлять выплату минимальной заработной платы работнику на лицевые счета путем перечисления из средств районного бюджета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Ж.Ахметов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Т.Бражанов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Зерендинского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юстиции                           А.Муханжаров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А.Касымжанов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С.Балтабаев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 Зерендинским филиалом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недвижимости»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регистрационной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службы и оказания 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С.Сулейменов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и источников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по Зерендинскому району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акимата Зерендинского района Акмолинской области от 14.11.2011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422"/>
        <w:gridCol w:w="2054"/>
        <w:gridCol w:w="1468"/>
        <w:gridCol w:w="1772"/>
        <w:gridCol w:w="2012"/>
        <w:gridCol w:w="1947"/>
      </w:tblGrid>
      <w:tr>
        <w:trPr>
          <w:trHeight w:val="11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525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Сарыозекского сельского 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Викторовского сельского 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имени Малика Габдуллина»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Канай-би»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Кызылегисского сельского 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 сельского 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 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Сакена Сейфуллина»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Кзылсаянского сельского 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Зерендинского района Акмолинской области»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Зерендинского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Зерендинского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Зерендинского района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штук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суд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штук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филиал регионального государственного казенного предприятия «Центр по недвижимости» по Акмолинской области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«Зеренда-Сервис» при государственном учреждении «Отдел жилищно-коммунального хозяйства, пассажирского транспорта и автомобильных дорог» Зерендинского района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м2 - квадратный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