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a7f1" w14:textId="59ca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17 марта 2011 года № 100. Зарегистрировано Управлением юстиции Зерендинского района Акмолинской области 28 марта 2011 года № 1-14-156. Утратило силу постановлением акимата Зерендинского района Акмолинской области от 30 декабря 2011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30.12.2011 № 651.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Зерендинского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Т.Бражанов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С.Балтабаев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Б.Жангалов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100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1 в редакции постановления Зерендинского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6651"/>
      </w:tblGrid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Бражанов Турар Альжанович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по делам обороны Зерендинского района Акмолинской области», председатель комиссии;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Таласбаева Алия Аманжоловна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Амантай Шакирович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Носачев Владимир Федорович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 дермато-венеролог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 праве хозяйственного ведения «Зерендинского центральная районная больница» при управлении 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Валентина Викторовна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-медицинская 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«Зерендинского центральная районная больница» при управлении 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100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3383"/>
        <w:gridCol w:w="1611"/>
        <w:gridCol w:w="1382"/>
        <w:gridCol w:w="1497"/>
        <w:gridCol w:w="1459"/>
        <w:gridCol w:w="1439"/>
        <w:gridCol w:w="1363"/>
      </w:tblGrid>
      <w:tr>
        <w:trPr>
          <w:trHeight w:val="285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поселков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количество призывников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03.05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Айдабол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Малика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Кызылегизский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Канай-би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Кусепский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Кызылсаянский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Конысбайский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Симферопольский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Сакена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433"/>
        <w:gridCol w:w="1433"/>
        <w:gridCol w:w="1433"/>
        <w:gridCol w:w="1433"/>
        <w:gridCol w:w="1433"/>
        <w:gridCol w:w="143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количество призывников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433"/>
        <w:gridCol w:w="1433"/>
        <w:gridCol w:w="1433"/>
        <w:gridCol w:w="1433"/>
        <w:gridCol w:w="1433"/>
        <w:gridCol w:w="143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количество призывников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