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f6b8" w14:textId="e83f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21 декабря 2010 года № 36-234 "О бюджете Зерендинского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31 марта 2011 года № 38-262. Зарегистрировано Управлением юстиции Зерендинского района Акмолинской области 12 апреля 2011 года № 1-14-159. Утратило силу в связи с истечением срока применения - (письмо Зерендинского районного маслихата Акмолинской области от 2 мая 2013 года № 103)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Зерендинского районного маслихата Акмолинской области от 02.05.2013 № 103).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Зерендинский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маслхата «О бюджете Зерендинского района на 2011-2013 годы» от 21 декабря 2010 года № 36-234 (зарегистрированного в Реестре государственной регистрации нормативных правовых актов № 1-14-150,опубликовано 14 января 2011 года в газете «Зеренді»)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«2 715 586» заменить на цифры «2 741 839»;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«1 445 584» заменить на цифры «1 471 837»;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«3 056 198,9» заменить на цифры «3 082 495,9»;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«29 555» заменить на цифры «31 009,8»;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«31 157» заменить на цифры «32 611,8»;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«-370 167,9» заменить на цифры «-371 666,7»;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«370 167,9» заменить на цифры «371 666,7»;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«340 612,9» заменить на цифры «342 111,7»;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Зерендинского районного маслихата «О бюджете Зерендинсого района на 2011-2013 годы» от 21 декабря 2010 года № 36-234 (зарегистрированного в Реестре государственной регистрации нормативных правовых актов № 1-14-150, опубликовано 14 января 2011 года в газете «Зеренді»)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  Л.Сантас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К.Аугалиев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Зерендинского района                  Е.Сагдиев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финансов» Зерендинского района           М.Каскеев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2011 года № 38-262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681"/>
        <w:gridCol w:w="636"/>
        <w:gridCol w:w="5196"/>
        <w:gridCol w:w="1806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2741839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1225558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13059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322667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322667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780699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732850</w:t>
            </w:r>
          </w:p>
        </w:tc>
      </w:tr>
      <w:tr>
        <w:trPr>
          <w:trHeight w:val="1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11612</w:t>
            </w:r>
          </w:p>
        </w:tc>
      </w:tr>
      <w:tr>
        <w:trPr>
          <w:trHeight w:val="1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32404</w:t>
            </w:r>
          </w:p>
        </w:tc>
      </w:tr>
      <w:tr>
        <w:trPr>
          <w:trHeight w:val="1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105031</w:t>
            </w:r>
          </w:p>
        </w:tc>
      </w:tr>
      <w:tr>
        <w:trPr>
          <w:trHeight w:val="1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83400</w:t>
            </w:r>
          </w:p>
        </w:tc>
      </w:tr>
      <w:tr>
        <w:trPr>
          <w:trHeight w:val="4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</w:p>
        </w:tc>
      </w:tr>
      <w:tr>
        <w:trPr>
          <w:trHeight w:val="4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</w:p>
        </w:tc>
      </w:tr>
      <w:tr>
        <w:trPr>
          <w:trHeight w:val="3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1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</w:t>
            </w:r>
          </w:p>
        </w:tc>
      </w:tr>
      <w:tr>
        <w:trPr>
          <w:trHeight w:val="13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1471837</w:t>
            </w:r>
          </w:p>
        </w:tc>
      </w:tr>
      <w:tr>
        <w:trPr>
          <w:trHeight w:val="4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1471837</w:t>
            </w:r>
          </w:p>
        </w:tc>
      </w:tr>
      <w:tr>
        <w:trPr>
          <w:trHeight w:val="1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665"/>
        <w:gridCol w:w="687"/>
        <w:gridCol w:w="672"/>
        <w:gridCol w:w="4478"/>
        <w:gridCol w:w="183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3082495,9</w:t>
            </w:r>
          </w:p>
        </w:tc>
      </w:tr>
      <w:tr>
        <w:trPr>
          <w:trHeight w:val="7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228381</w:t>
            </w:r>
          </w:p>
        </w:tc>
      </w:tr>
      <w:tr>
        <w:trPr>
          <w:trHeight w:val="9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210538</w:t>
            </w:r>
          </w:p>
        </w:tc>
      </w:tr>
      <w:tr>
        <w:trPr>
          <w:trHeight w:val="7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</w:t>
            </w:r>
          </w:p>
        </w:tc>
      </w:tr>
      <w:tr>
        <w:trPr>
          <w:trHeight w:val="10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</w:t>
            </w:r>
          </w:p>
        </w:tc>
      </w:tr>
      <w:tr>
        <w:trPr>
          <w:trHeight w:val="6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53055</w:t>
            </w:r>
          </w:p>
        </w:tc>
      </w:tr>
      <w:tr>
        <w:trPr>
          <w:trHeight w:val="8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9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143765</w:t>
            </w:r>
          </w:p>
        </w:tc>
      </w:tr>
      <w:tr>
        <w:trPr>
          <w:trHeight w:val="13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142558</w:t>
            </w:r>
          </w:p>
        </w:tc>
      </w:tr>
      <w:tr>
        <w:trPr>
          <w:trHeight w:val="6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7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12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5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16732</w:t>
            </w:r>
          </w:p>
        </w:tc>
      </w:tr>
      <w:tr>
        <w:trPr>
          <w:trHeight w:val="8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16732</w:t>
            </w:r>
          </w:p>
        </w:tc>
      </w:tr>
      <w:tr>
        <w:trPr>
          <w:trHeight w:val="19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16732</w:t>
            </w:r>
          </w:p>
        </w:tc>
      </w:tr>
      <w:tr>
        <w:trPr>
          <w:trHeight w:val="4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8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7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4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2058314</w:t>
            </w:r>
          </w:p>
        </w:tc>
      </w:tr>
      <w:tr>
        <w:trPr>
          <w:trHeight w:val="4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153130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153130</w:t>
            </w:r>
          </w:p>
        </w:tc>
      </w:tr>
      <w:tr>
        <w:trPr>
          <w:trHeight w:val="6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139156</w:t>
            </w:r>
          </w:p>
        </w:tc>
      </w:tr>
      <w:tr>
        <w:trPr>
          <w:trHeight w:val="11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</w:t>
            </w:r>
          </w:p>
        </w:tc>
      </w:tr>
      <w:tr>
        <w:trPr>
          <w:trHeight w:val="6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1796417</w:t>
            </w:r>
          </w:p>
        </w:tc>
      </w:tr>
      <w:tr>
        <w:trPr>
          <w:trHeight w:val="9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8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1793820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1763499</w:t>
            </w:r>
          </w:p>
        </w:tc>
      </w:tr>
      <w:tr>
        <w:trPr>
          <w:trHeight w:val="3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30321</w:t>
            </w:r>
          </w:p>
        </w:tc>
      </w:tr>
      <w:tr>
        <w:trPr>
          <w:trHeight w:val="6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108767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37334</w:t>
            </w:r>
          </w:p>
        </w:tc>
      </w:tr>
      <w:tr>
        <w:trPr>
          <w:trHeight w:val="8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</w:t>
            </w:r>
          </w:p>
        </w:tc>
      </w:tr>
      <w:tr>
        <w:trPr>
          <w:trHeight w:val="11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</w:p>
        </w:tc>
      </w:tr>
      <w:tr>
        <w:trPr>
          <w:trHeight w:val="11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</w:t>
            </w:r>
          </w:p>
        </w:tc>
      </w:tr>
      <w:tr>
        <w:trPr>
          <w:trHeight w:val="9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17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сирот),и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</w:tr>
      <w:tr>
        <w:trPr>
          <w:trHeight w:val="6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71433</w:t>
            </w:r>
          </w:p>
        </w:tc>
      </w:tr>
      <w:tr>
        <w:trPr>
          <w:trHeight w:val="6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71433</w:t>
            </w:r>
          </w:p>
        </w:tc>
      </w:tr>
      <w:tr>
        <w:trPr>
          <w:trHeight w:val="7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93488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74158</w:t>
            </w:r>
          </w:p>
        </w:tc>
      </w:tr>
      <w:tr>
        <w:trPr>
          <w:trHeight w:val="9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74158</w:t>
            </w:r>
          </w:p>
        </w:tc>
      </w:tr>
      <w:tr>
        <w:trPr>
          <w:trHeight w:val="4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13955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</w:t>
            </w:r>
          </w:p>
        </w:tc>
      </w:tr>
      <w:tr>
        <w:trPr>
          <w:trHeight w:val="8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18530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9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</w:t>
            </w:r>
          </w:p>
        </w:tc>
      </w:tr>
      <w:tr>
        <w:trPr>
          <w:trHeight w:val="5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</w:t>
            </w:r>
          </w:p>
        </w:tc>
      </w:tr>
      <w:tr>
        <w:trPr>
          <w:trHeight w:val="7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19330</w:t>
            </w:r>
          </w:p>
        </w:tc>
      </w:tr>
      <w:tr>
        <w:trPr>
          <w:trHeight w:val="10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19330</w:t>
            </w:r>
          </w:p>
        </w:tc>
      </w:tr>
      <w:tr>
        <w:trPr>
          <w:trHeight w:val="14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18934</w:t>
            </w:r>
          </w:p>
        </w:tc>
      </w:tr>
      <w:tr>
        <w:trPr>
          <w:trHeight w:val="7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5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245684</w:t>
            </w:r>
          </w:p>
        </w:tc>
      </w:tr>
      <w:tr>
        <w:trPr>
          <w:trHeight w:val="5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70342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70342</w:t>
            </w:r>
          </w:p>
        </w:tc>
      </w:tr>
      <w:tr>
        <w:trPr>
          <w:trHeight w:val="10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70342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142540</w:t>
            </w:r>
          </w:p>
        </w:tc>
      </w:tr>
      <w:tr>
        <w:trPr>
          <w:trHeight w:val="11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1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сетей,находящихся в коммунальной собственности районов (городов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133140</w:t>
            </w:r>
          </w:p>
        </w:tc>
      </w:tr>
      <w:tr>
        <w:trPr>
          <w:trHeight w:val="4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32802</w:t>
            </w:r>
          </w:p>
        </w:tc>
      </w:tr>
      <w:tr>
        <w:trPr>
          <w:trHeight w:val="9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28302</w:t>
            </w:r>
          </w:p>
        </w:tc>
      </w:tr>
      <w:tr>
        <w:trPr>
          <w:trHeight w:val="3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15802</w:t>
            </w:r>
          </w:p>
        </w:tc>
      </w:tr>
      <w:tr>
        <w:trPr>
          <w:trHeight w:val="4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1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318958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73619</w:t>
            </w:r>
          </w:p>
        </w:tc>
      </w:tr>
      <w:tr>
        <w:trPr>
          <w:trHeight w:val="8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73619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73619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200848</w:t>
            </w:r>
          </w:p>
        </w:tc>
      </w:tr>
      <w:tr>
        <w:trPr>
          <w:trHeight w:val="8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8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</w:t>
            </w:r>
          </w:p>
        </w:tc>
      </w:tr>
      <w:tr>
        <w:trPr>
          <w:trHeight w:val="13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</w:tr>
      <w:tr>
        <w:trPr>
          <w:trHeight w:val="5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194849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194849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27840</w:t>
            </w:r>
          </w:p>
        </w:tc>
      </w:tr>
      <w:tr>
        <w:trPr>
          <w:trHeight w:val="8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18945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</w:p>
        </w:tc>
      </w:tr>
      <w:tr>
        <w:trPr>
          <w:trHeight w:val="9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</w:p>
        </w:tc>
      </w:tr>
      <w:tr>
        <w:trPr>
          <w:trHeight w:val="10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16651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11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7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</w:p>
        </w:tc>
      </w:tr>
      <w:tr>
        <w:trPr>
          <w:trHeight w:val="14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информации,укрепления государственности и формирования социального оптимизма граждан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8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</w:p>
        </w:tc>
      </w:tr>
      <w:tr>
        <w:trPr>
          <w:trHeight w:val="10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</w:p>
        </w:tc>
      </w:tr>
      <w:tr>
        <w:trPr>
          <w:trHeight w:val="12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68695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24955</w:t>
            </w:r>
          </w:p>
        </w:tc>
      </w:tr>
      <w:tr>
        <w:trPr>
          <w:trHeight w:val="8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</w:p>
        </w:tc>
      </w:tr>
      <w:tr>
        <w:trPr>
          <w:trHeight w:val="13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</w:p>
        </w:tc>
      </w:tr>
      <w:tr>
        <w:trPr>
          <w:trHeight w:val="5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</w:t>
            </w:r>
          </w:p>
        </w:tc>
      </w:tr>
      <w:tr>
        <w:trPr>
          <w:trHeight w:val="8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</w:p>
        </w:tc>
      </w:tr>
      <w:tr>
        <w:trPr>
          <w:trHeight w:val="5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8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</w:t>
            </w:r>
          </w:p>
        </w:tc>
      </w:tr>
      <w:tr>
        <w:trPr>
          <w:trHeight w:val="11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</w:t>
            </w:r>
          </w:p>
        </w:tc>
      </w:tr>
      <w:tr>
        <w:trPr>
          <w:trHeight w:val="7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24363</w:t>
            </w:r>
          </w:p>
        </w:tc>
      </w:tr>
      <w:tr>
        <w:trPr>
          <w:trHeight w:val="7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24363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24363</w:t>
            </w:r>
          </w:p>
        </w:tc>
      </w:tr>
      <w:tr>
        <w:trPr>
          <w:trHeight w:val="11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</w:tr>
      <w:tr>
        <w:trPr>
          <w:trHeight w:val="7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</w:tr>
      <w:tr>
        <w:trPr>
          <w:trHeight w:val="7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эпизоотических мероприятий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</w:tr>
      <w:tr>
        <w:trPr>
          <w:trHeight w:val="9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Промышленность,архитектурная, градостроительная и строительная деятельность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</w:t>
            </w:r>
          </w:p>
        </w:tc>
      </w:tr>
      <w:tr>
        <w:trPr>
          <w:trHeight w:val="8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</w:t>
            </w:r>
          </w:p>
        </w:tc>
      </w:tr>
      <w:tr>
        <w:trPr>
          <w:trHeight w:val="7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10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8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</w:p>
        </w:tc>
      </w:tr>
      <w:tr>
        <w:trPr>
          <w:trHeight w:val="8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</w:t>
            </w:r>
          </w:p>
        </w:tc>
      </w:tr>
      <w:tr>
        <w:trPr>
          <w:trHeight w:val="6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10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13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8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12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9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37320</w:t>
            </w:r>
          </w:p>
        </w:tc>
      </w:tr>
      <w:tr>
        <w:trPr>
          <w:trHeight w:val="8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11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</w:p>
        </w:tc>
      </w:tr>
      <w:tr>
        <w:trPr>
          <w:trHeight w:val="5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32739</w:t>
            </w:r>
          </w:p>
        </w:tc>
      </w:tr>
      <w:tr>
        <w:trPr>
          <w:trHeight w:val="15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</w:t>
            </w:r>
          </w:p>
        </w:tc>
      </w:tr>
      <w:tr>
        <w:trPr>
          <w:trHeight w:val="16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хозяйства,пассажирского транспорта и автомобильных дорог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</w:t>
            </w:r>
          </w:p>
        </w:tc>
      </w:tr>
      <w:tr>
        <w:trPr>
          <w:trHeight w:val="9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11362,9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11362,9</w:t>
            </w:r>
          </w:p>
        </w:tc>
      </w:tr>
      <w:tr>
        <w:trPr>
          <w:trHeight w:val="5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11362,9</w:t>
            </w:r>
          </w:p>
        </w:tc>
      </w:tr>
      <w:tr>
        <w:trPr>
          <w:trHeight w:val="6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11362,9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31009,8</w:t>
            </w:r>
          </w:p>
        </w:tc>
      </w:tr>
      <w:tr>
        <w:trPr>
          <w:trHeight w:val="4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32611,8</w:t>
            </w:r>
          </w:p>
        </w:tc>
      </w:tr>
      <w:tr>
        <w:trPr>
          <w:trHeight w:val="12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32611,8</w:t>
            </w:r>
          </w:p>
        </w:tc>
      </w:tr>
      <w:tr>
        <w:trPr>
          <w:trHeight w:val="5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32611,8</w:t>
            </w:r>
          </w:p>
        </w:tc>
      </w:tr>
      <w:tr>
        <w:trPr>
          <w:trHeight w:val="7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32611,8</w:t>
            </w:r>
          </w:p>
        </w:tc>
      </w:tr>
      <w:tr>
        <w:trPr>
          <w:trHeight w:val="12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32611,8</w:t>
            </w:r>
          </w:p>
        </w:tc>
      </w:tr>
      <w:tr>
        <w:trPr>
          <w:trHeight w:val="5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5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7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7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Дефицит(профицит) бюджета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-371666,7</w:t>
            </w:r>
          </w:p>
        </w:tc>
      </w:tr>
      <w:tr>
        <w:trPr>
          <w:trHeight w:val="7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профицита)бюджета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371666,7</w:t>
            </w:r>
          </w:p>
        </w:tc>
      </w:tr>
      <w:tr>
        <w:trPr>
          <w:trHeight w:val="5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31157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31157</w:t>
            </w:r>
          </w:p>
        </w:tc>
      </w:tr>
      <w:tr>
        <w:trPr>
          <w:trHeight w:val="4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31157</w:t>
            </w:r>
          </w:p>
        </w:tc>
      </w:tr>
      <w:tr>
        <w:trPr>
          <w:trHeight w:val="7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31157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4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7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7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5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342111,7</w:t>
            </w:r>
          </w:p>
        </w:tc>
      </w:tr>
      <w:tr>
        <w:trPr>
          <w:trHeight w:val="3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342111,7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342111,7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342111,7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2011 года № 38-262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Зерендинского района на 2011-2013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0"/>
        <w:gridCol w:w="1730"/>
      </w:tblGrid>
      <w:tr>
        <w:trPr>
          <w:trHeight w:val="420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155 882,8</w:t>
            </w:r>
          </w:p>
        </w:tc>
      </w:tr>
      <w:tr>
        <w:trPr>
          <w:trHeight w:val="540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98 908</w:t>
            </w:r>
          </w:p>
        </w:tc>
      </w:tr>
      <w:tr>
        <w:trPr>
          <w:trHeight w:val="195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19 377</w:t>
            </w:r>
          </w:p>
        </w:tc>
      </w:tr>
      <w:tr>
        <w:trPr>
          <w:trHeight w:val="420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19 377</w:t>
            </w:r>
          </w:p>
        </w:tc>
      </w:tr>
      <w:tr>
        <w:trPr>
          <w:trHeight w:val="480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5 162</w:t>
            </w:r>
          </w:p>
        </w:tc>
      </w:tr>
      <w:tr>
        <w:trPr>
          <w:trHeight w:val="615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5 162</w:t>
            </w:r>
          </w:p>
        </w:tc>
      </w:tr>
      <w:tr>
        <w:trPr>
          <w:trHeight w:val="375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65 040</w:t>
            </w:r>
          </w:p>
        </w:tc>
      </w:tr>
      <w:tr>
        <w:trPr>
          <w:trHeight w:val="540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23 035</w:t>
            </w:r>
          </w:p>
        </w:tc>
      </w:tr>
      <w:tr>
        <w:trPr>
          <w:trHeight w:val="750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810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11 082</w:t>
            </w:r>
          </w:p>
        </w:tc>
      </w:tr>
      <w:tr>
        <w:trPr>
          <w:trHeight w:val="855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12 852</w:t>
            </w:r>
          </w:p>
        </w:tc>
      </w:tr>
      <w:tr>
        <w:trPr>
          <w:trHeight w:val="1035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13 974</w:t>
            </w:r>
          </w:p>
        </w:tc>
      </w:tr>
      <w:tr>
        <w:trPr>
          <w:trHeight w:val="420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9 329</w:t>
            </w:r>
          </w:p>
        </w:tc>
      </w:tr>
      <w:tr>
        <w:trPr>
          <w:trHeight w:val="1050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профессиональную подготовку, переподготовку и повышение квалификации кадров, частичное субсидирование заработной платы, обучению предпринимательству, предоставление субсидий на переезд, создание центров занятости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9 329</w:t>
            </w:r>
          </w:p>
        </w:tc>
      </w:tr>
      <w:tr>
        <w:trPr>
          <w:trHeight w:val="405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</w:t>
            </w:r>
          </w:p>
        </w:tc>
      </w:tr>
      <w:tr>
        <w:trPr>
          <w:trHeight w:val="420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8 068</w:t>
            </w:r>
          </w:p>
        </w:tc>
      </w:tr>
      <w:tr>
        <w:trPr>
          <w:trHeight w:val="525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24 363</w:t>
            </w:r>
          </w:p>
        </w:tc>
      </w:tr>
      <w:tr>
        <w:trPr>
          <w:trHeight w:val="390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24 363</w:t>
            </w:r>
          </w:p>
        </w:tc>
      </w:tr>
      <w:tr>
        <w:trPr>
          <w:trHeight w:val="480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в селе Чаглинка Зерендинского района Акмолинской области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14 296</w:t>
            </w:r>
          </w:p>
        </w:tc>
      </w:tr>
      <w:tr>
        <w:trPr>
          <w:trHeight w:val="495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водовода в селе Зеренда Зерендинского района Акмолинской области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10 067</w:t>
            </w:r>
          </w:p>
        </w:tc>
      </w:tr>
      <w:tr>
        <w:trPr>
          <w:trHeight w:val="480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32 611,8</w:t>
            </w:r>
          </w:p>
        </w:tc>
      </w:tr>
      <w:tr>
        <w:trPr>
          <w:trHeight w:val="345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32 611,8</w:t>
            </w:r>
          </w:p>
        </w:tc>
      </w:tr>
      <w:tr>
        <w:trPr>
          <w:trHeight w:val="705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32 611,8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2011 года № 38-262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Зерендинского района на 2011-2013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6"/>
        <w:gridCol w:w="1764"/>
      </w:tblGrid>
      <w:tr>
        <w:trPr>
          <w:trHeight w:val="420" w:hRule="atLeast"/>
        </w:trPr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50" w:hRule="atLeast"/>
        </w:trPr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130 848</w:t>
            </w:r>
          </w:p>
        </w:tc>
      </w:tr>
      <w:tr>
        <w:trPr>
          <w:trHeight w:val="375" w:hRule="atLeast"/>
        </w:trPr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2 458</w:t>
            </w:r>
          </w:p>
        </w:tc>
      </w:tr>
      <w:tr>
        <w:trPr>
          <w:trHeight w:val="330" w:hRule="atLeast"/>
        </w:trPr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2 458</w:t>
            </w:r>
          </w:p>
        </w:tc>
      </w:tr>
      <w:tr>
        <w:trPr>
          <w:trHeight w:val="750" w:hRule="atLeast"/>
        </w:trPr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</w:t>
            </w:r>
          </w:p>
        </w:tc>
      </w:tr>
      <w:tr>
        <w:trPr>
          <w:trHeight w:val="780" w:hRule="atLeast"/>
        </w:trPr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Зерендинского района и многодетных семей сельской местности Зерендинского района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</w:t>
            </w:r>
          </w:p>
        </w:tc>
      </w:tr>
      <w:tr>
        <w:trPr>
          <w:trHeight w:val="360" w:hRule="atLeast"/>
        </w:trPr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128 390</w:t>
            </w:r>
          </w:p>
        </w:tc>
      </w:tr>
      <w:tr>
        <w:trPr>
          <w:trHeight w:val="240" w:hRule="atLeast"/>
        </w:trPr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128 390</w:t>
            </w:r>
          </w:p>
        </w:tc>
      </w:tr>
      <w:tr>
        <w:trPr>
          <w:trHeight w:val="390" w:hRule="atLeast"/>
        </w:trPr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физкультурно-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оздоровительного комплекса в с.Зеренда Зерендинского района Акмолинской области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