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e863" w14:textId="ae8e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2010 года № 36-234 "О бюджете Зерендинского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июня 2011 года № 40-269. Зарегистрировано Управлением юстиции Зерендинского района Акмолинской области 1 июля 2011 года № 1-14-162.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2011-2013 годы» от 21 декабря 2010 года № 36-234 (зарегистрированного в Реестре государственной регистрации нормативных правовых актов № 1-14-150, опубликовано 14 января 2011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Зерендинского района на 2011- 2013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2 900 091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–14 444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–1 493 971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3 292 312,9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31 009, 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32 611,8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-413 231,7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413 231,7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- 342 111,7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Зерендинского района                  Е.Б.Сагдиев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Зерендинского района           М.Каскеев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40-269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388"/>
        <w:gridCol w:w="6128"/>
        <w:gridCol w:w="153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2900091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810559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9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2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1493971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1493971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29"/>
        <w:gridCol w:w="555"/>
        <w:gridCol w:w="555"/>
        <w:gridCol w:w="5463"/>
        <w:gridCol w:w="15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3292312,9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232768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214642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56505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</w:tr>
      <w:tr>
        <w:trPr>
          <w:trHeight w:val="23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2145195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131310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1808963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1806366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9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(детей-сирот),и ребенка(детей),оставшегося без попечения родителей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153614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153614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23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7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325214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140741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139241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146071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 (городов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38402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324031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82792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195948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8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14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6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</w:t>
            </w:r>
          </w:p>
        </w:tc>
      </w:tr>
      <w:tr>
        <w:trPr>
          <w:trHeight w:val="18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19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хозяйства,пассажирского транспорта и автомобильных дорог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31009,8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8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Дефицит(профицит) бюджета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-413231,7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413231,7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40-269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9"/>
        <w:gridCol w:w="1461"/>
      </w:tblGrid>
      <w:tr>
        <w:trPr>
          <w:trHeight w:val="76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219 581,8</w:t>
            </w:r>
          </w:p>
        </w:tc>
      </w:tr>
      <w:tr>
        <w:trPr>
          <w:trHeight w:val="97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98 908</w:t>
            </w:r>
          </w:p>
        </w:tc>
      </w:tr>
      <w:tr>
        <w:trPr>
          <w:trHeight w:val="36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75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87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112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69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65 040</w:t>
            </w:r>
          </w:p>
        </w:tc>
      </w:tr>
      <w:tr>
        <w:trPr>
          <w:trHeight w:val="97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23 035</w:t>
            </w:r>
          </w:p>
        </w:tc>
      </w:tr>
      <w:tr>
        <w:trPr>
          <w:trHeight w:val="136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45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154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187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76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189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республиканского бюджета 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48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76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69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88 062</w:t>
            </w:r>
          </w:p>
        </w:tc>
      </w:tr>
      <w:tr>
        <w:trPr>
          <w:trHeight w:val="45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88 062</w:t>
            </w:r>
          </w:p>
        </w:tc>
      </w:tr>
      <w:tr>
        <w:trPr>
          <w:trHeight w:val="85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90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10 067</w:t>
            </w:r>
          </w:p>
        </w:tc>
      </w:tr>
      <w:tr>
        <w:trPr>
          <w:trHeight w:val="136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бюджетных кредитов из республиканского бюджета бюджетам районов (городов областного значения) на строительство и (или) приобретение жилья в рамках Программы занятости 2020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</w:t>
            </w:r>
          </w:p>
        </w:tc>
      </w:tr>
      <w:tr>
        <w:trPr>
          <w:trHeight w:val="130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на развитие из республиканского бюджета на развитие инженерно-коммуникационной инфраструктуры в рамках Программы занятости 2020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</w:p>
        </w:tc>
      </w:tr>
      <w:tr>
        <w:trPr>
          <w:trHeight w:val="45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</w:p>
        </w:tc>
      </w:tr>
      <w:tr>
        <w:trPr>
          <w:trHeight w:val="85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  <w:tr>
        <w:trPr>
          <w:trHeight w:val="63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  <w:tr>
        <w:trPr>
          <w:trHeight w:val="1275" w:hRule="atLeast"/>
        </w:trPr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40-269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аульных (сельских) округов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66"/>
        <w:gridCol w:w="559"/>
        <w:gridCol w:w="559"/>
        <w:gridCol w:w="5546"/>
        <w:gridCol w:w="15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4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4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6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4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7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6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5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6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2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