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56b6" w14:textId="718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Зерендинского районного маслихата от 21 декабря 2010 года № 36-234 "О бюджете Зерендинского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7 сентября 2011 года № 43-290. Зарегистрировано Управлением юстиции Зерендинского района Акмолинской области 14 сентября 2011 года № 1-14-165.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2011- 2013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2 901 266,2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–1 495 146,2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3 293 488,1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31 009, 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32 611,8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дефицит (профицит) бюджета – -413 231,7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дефицита (использование профицита) бюджета – 413 231,7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- 342 111,7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2011 год возврат трансфертов на компенсацию потерь областного бюджета в сумме 616 тысяч тенге, в связи с упразднением ревизионной комиссии районного маслихата»;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Н.Хасенов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Зерендинского района           М.Каскеев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43-290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15"/>
        <w:gridCol w:w="503"/>
        <w:gridCol w:w="6566"/>
        <w:gridCol w:w="21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2901266,2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1260676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5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1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810559</w:t>
            </w:r>
          </w:p>
        </w:tc>
      </w:tr>
      <w:tr>
        <w:trPr>
          <w:trHeight w:val="4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4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4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9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2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6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6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  <w:tr>
        <w:trPr>
          <w:trHeight w:val="9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  <w:tr>
        <w:trPr>
          <w:trHeight w:val="4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27"/>
        <w:gridCol w:w="552"/>
        <w:gridCol w:w="552"/>
        <w:gridCol w:w="5892"/>
        <w:gridCol w:w="21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3293488,1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232357</w:t>
            </w:r>
          </w:p>
        </w:tc>
      </w:tr>
      <w:tr>
        <w:trPr>
          <w:trHeight w:val="10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8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1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142965</w:t>
            </w:r>
          </w:p>
        </w:tc>
      </w:tr>
      <w:tr>
        <w:trPr>
          <w:trHeight w:val="8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3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2120552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148156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134182</w:t>
            </w:r>
          </w:p>
        </w:tc>
      </w:tr>
      <w:tr>
        <w:trPr>
          <w:trHeight w:val="13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1810763</w:t>
            </w:r>
          </w:p>
        </w:tc>
      </w:tr>
      <w:tr>
        <w:trPr>
          <w:trHeight w:val="11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1808166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161633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13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4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11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9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123471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123471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96542,2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76072,2</w:t>
            </w:r>
          </w:p>
        </w:tc>
      </w:tr>
      <w:tr>
        <w:trPr>
          <w:trHeight w:val="11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76072,2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13288,2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23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7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13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343558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</w:t>
            </w:r>
          </w:p>
        </w:tc>
      </w:tr>
      <w:tr>
        <w:trPr>
          <w:trHeight w:val="13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136821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162280</w:t>
            </w:r>
          </w:p>
        </w:tc>
      </w:tr>
      <w:tr>
        <w:trPr>
          <w:trHeight w:val="14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4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</w:t>
            </w:r>
          </w:p>
        </w:tc>
      </w:tr>
      <w:tr>
        <w:trPr>
          <w:trHeight w:val="11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13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326897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195982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6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3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8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1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5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4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3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0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5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2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6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3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4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1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3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18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9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5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0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5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4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-413231,7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413231,7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10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43-290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36-234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8"/>
        <w:gridCol w:w="1992"/>
      </w:tblGrid>
      <w:tr>
        <w:trPr>
          <w:trHeight w:val="76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132 023,2</w:t>
            </w:r>
          </w:p>
        </w:tc>
      </w:tr>
      <w:tr>
        <w:trPr>
          <w:trHeight w:val="67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58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136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1 258,8</w:t>
            </w:r>
          </w:p>
        </w:tc>
      </w:tr>
      <w:tr>
        <w:trPr>
          <w:trHeight w:val="141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2 374,4</w:t>
            </w:r>
          </w:p>
        </w:tc>
      </w:tr>
      <w:tr>
        <w:trPr>
          <w:trHeight w:val="66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128 390,0</w:t>
            </w:r>
          </w:p>
        </w:tc>
      </w:tr>
      <w:tr>
        <w:trPr>
          <w:trHeight w:val="45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720" w:hRule="atLeast"/>
        </w:trPr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 с.Зеренда Зерендинского района Акмолинской области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43-290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36-234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61"/>
        <w:gridCol w:w="626"/>
        <w:gridCol w:w="626"/>
        <w:gridCol w:w="5887"/>
        <w:gridCol w:w="20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4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