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7b93" w14:textId="bb97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Зерендинского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12 декабря 2011 года № 45-304. Зарегистрировано Управлением юстиции Зерендинского района Акмолинской области 5 января 2012 года № 1-14-170. Утратило силу в связи с истечением срока применения - (письмо Зерендинского районного маслихата Акмолинской области от 2 мая 2013 года № 103)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02.05.2013 № 103).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Зерендинского района на 2012- 2014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3 508 123,9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1 500 356,0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38 721,3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68 959,0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1 900 087,6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3 563 019,5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40 257,5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46 502,5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6 245,0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16 088,0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15 412,0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- 111 241,1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111 241,1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46 113,0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6 245,0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71 373,1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Зерендинского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000000"/>
          <w:sz w:val="28"/>
        </w:rPr>
        <w:t>№ 10-77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2012 год предусмотрены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2012 год предусмотрена субвенция, передаваемая из областного бюджета в сумме 1 288 764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2012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2012 год предусмотрено погашение основного долга по бюджетным кредитам, выделенных в 2010 и 2011 годах для реализации мер социальной поддержки специалистов в сумме 3 687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2012 год в сумме 31 000,0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Зерендинского районного маслихата Акмолинской области от 28.09.2012 </w:t>
      </w:r>
      <w:r>
        <w:rPr>
          <w:rFonts w:ascii="Times New Roman"/>
          <w:b w:val="false"/>
          <w:i w:val="false"/>
          <w:color w:val="000000"/>
          <w:sz w:val="28"/>
        </w:rPr>
        <w:t>№ 8-54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социального обеспечения, образования, культуры, спорта,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бюджетные программы поселка, аула (села), аульных (сельских) округов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О.Зубань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Зерендинского района                  Е.Б.Сагдиев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Зерендинского района»           Ж.Ищанова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"О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Зерендинского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10-77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606"/>
        <w:gridCol w:w="669"/>
        <w:gridCol w:w="8840"/>
        <w:gridCol w:w="244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3508123,9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1500356,0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18459,0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539578,0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539578,0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877979,0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806861,0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53852,0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59275,0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38721,3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6293,1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7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9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26109,2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26109,2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1900087,6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1900087,6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1900087,6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78"/>
        <w:gridCol w:w="641"/>
        <w:gridCol w:w="8884"/>
        <w:gridCol w:w="242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3563019,5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292018,0</w:t>
            </w:r>
          </w:p>
        </w:tc>
      </w:tr>
      <w:tr>
        <w:trPr>
          <w:trHeight w:val="1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168223,0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25345,0</w:t>
            </w:r>
          </w:p>
        </w:tc>
      </w:tr>
      <w:tr>
        <w:trPr>
          <w:trHeight w:val="10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2443791,1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2221984,9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1931243,7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5392,0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47051,2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128816,0</w:t>
            </w:r>
          </w:p>
        </w:tc>
      </w:tr>
      <w:tr>
        <w:trPr>
          <w:trHeight w:val="11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(детей-сирот),и ребенка (детей),оставшегося без попечения родителей за счет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12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39686,7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25742,3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219822,2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219822,2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116174,2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116174,2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16483,7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10694,0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355326,6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1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25350,0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207663,6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71876,6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28012,0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21493,0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</w:p>
        </w:tc>
      </w:tr>
      <w:tr>
        <w:trPr>
          <w:trHeight w:val="1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(внутригородских),пригородных и внутрирайонных общественных пассажирских перевозок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15412,0</w:t>
            </w:r>
          </w:p>
        </w:tc>
      </w:tr>
      <w:tr>
        <w:trPr>
          <w:trHeight w:val="18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15412,0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-111241,1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"О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773"/>
        <w:gridCol w:w="646"/>
        <w:gridCol w:w="8685"/>
        <w:gridCol w:w="239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2965011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1400741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458000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458000</w:t>
            </w:r>
          </w:p>
        </w:tc>
      </w:tr>
      <w:tr>
        <w:trPr>
          <w:trHeight w:val="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867221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794766</w:t>
            </w:r>
          </w:p>
        </w:tc>
      </w:tr>
      <w:tr>
        <w:trPr>
          <w:trHeight w:val="4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52562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2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</w:tr>
      <w:tr>
        <w:trPr>
          <w:trHeight w:val="19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</w:t>
            </w:r>
          </w:p>
        </w:tc>
      </w:tr>
      <w:tr>
        <w:trPr>
          <w:trHeight w:val="20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7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216264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216264</w:t>
            </w:r>
          </w:p>
        </w:tc>
      </w:tr>
      <w:tr>
        <w:trPr>
          <w:trHeight w:val="2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216264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1330183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1330183</w:t>
            </w:r>
          </w:p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773"/>
        <w:gridCol w:w="688"/>
        <w:gridCol w:w="8643"/>
        <w:gridCol w:w="239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2965011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265275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8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63347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60539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8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165087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165087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21323</w:t>
            </w:r>
          </w:p>
        </w:tc>
      </w:tr>
      <w:tr>
        <w:trPr>
          <w:trHeight w:val="20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8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2341037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2258119</w:t>
            </w:r>
          </w:p>
        </w:tc>
      </w:tr>
      <w:tr>
        <w:trPr>
          <w:trHeight w:val="7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</w:tr>
      <w:tr>
        <w:trPr>
          <w:trHeight w:val="2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2066674</w:t>
            </w:r>
          </w:p>
        </w:tc>
      </w:tr>
      <w:tr>
        <w:trPr>
          <w:trHeight w:val="8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10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34807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128093</w:t>
            </w:r>
          </w:p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90679</w:t>
            </w:r>
          </w:p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90679</w:t>
            </w:r>
          </w:p>
        </w:tc>
      </w:tr>
      <w:tr>
        <w:trPr>
          <w:trHeight w:val="10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8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7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</w:p>
        </w:tc>
      </w:tr>
      <w:tr>
        <w:trPr>
          <w:trHeight w:val="4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</w:t>
            </w:r>
          </w:p>
        </w:tc>
      </w:tr>
      <w:tr>
        <w:trPr>
          <w:trHeight w:val="18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</w:t>
            </w:r>
          </w:p>
        </w:tc>
      </w:tr>
      <w:tr>
        <w:trPr>
          <w:trHeight w:val="2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35603</w:t>
            </w:r>
          </w:p>
        </w:tc>
      </w:tr>
      <w:tr>
        <w:trPr>
          <w:trHeight w:val="8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</w:t>
            </w:r>
          </w:p>
        </w:tc>
      </w:tr>
      <w:tr>
        <w:trPr>
          <w:trHeight w:val="7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7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142919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116777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83139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</w:t>
            </w:r>
          </w:p>
        </w:tc>
      </w:tr>
      <w:tr>
        <w:trPr>
          <w:trHeight w:val="13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</w:p>
        </w:tc>
      </w:tr>
      <w:tr>
        <w:trPr>
          <w:trHeight w:val="7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4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</w:tr>
      <w:tr>
        <w:trPr>
          <w:trHeight w:val="7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11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11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10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4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</w:t>
            </w:r>
          </w:p>
        </w:tc>
      </w:tr>
      <w:tr>
        <w:trPr>
          <w:trHeight w:val="8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</w:t>
            </w:r>
          </w:p>
        </w:tc>
      </w:tr>
      <w:tr>
        <w:trPr>
          <w:trHeight w:val="2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8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10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(внутригородских),пригородных и внутрирайонных общественных пассажирских перевозок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43081</w:t>
            </w:r>
          </w:p>
        </w:tc>
      </w:tr>
      <w:tr>
        <w:trPr>
          <w:trHeight w:val="7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13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"О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709"/>
        <w:gridCol w:w="688"/>
        <w:gridCol w:w="8706"/>
        <w:gridCol w:w="239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2901645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1429090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1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870176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794988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55716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52479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25736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13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2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</w:tr>
      <w:tr>
        <w:trPr>
          <w:trHeight w:val="19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</w:tr>
      <w:tr>
        <w:trPr>
          <w:trHeight w:val="20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</w:tr>
      <w:tr>
        <w:trPr>
          <w:trHeight w:val="1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289579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289579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289579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1164084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1164084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730"/>
        <w:gridCol w:w="688"/>
        <w:gridCol w:w="8664"/>
        <w:gridCol w:w="2398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2901645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270942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</w:t>
            </w:r>
          </w:p>
        </w:tc>
      </w:tr>
      <w:tr>
        <w:trPr>
          <w:trHeight w:val="7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64776</w:t>
            </w:r>
          </w:p>
        </w:tc>
      </w:tr>
      <w:tr>
        <w:trPr>
          <w:trHeight w:val="7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61799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168763</w:t>
            </w:r>
          </w:p>
        </w:tc>
      </w:tr>
      <w:tr>
        <w:trPr>
          <w:trHeight w:val="9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168763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21730</w:t>
            </w:r>
          </w:p>
        </w:tc>
      </w:tr>
      <w:tr>
        <w:trPr>
          <w:trHeight w:val="18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7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2263634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7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2260541</w:t>
            </w:r>
          </w:p>
        </w:tc>
      </w:tr>
      <w:tr>
        <w:trPr>
          <w:trHeight w:val="8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2066330</w:t>
            </w:r>
          </w:p>
        </w:tc>
      </w:tr>
      <w:tr>
        <w:trPr>
          <w:trHeight w:val="8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10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34977</w:t>
            </w:r>
          </w:p>
        </w:tc>
      </w:tr>
      <w:tr>
        <w:trPr>
          <w:trHeight w:val="7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129234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93709</w:t>
            </w:r>
          </w:p>
        </w:tc>
      </w:tr>
      <w:tr>
        <w:trPr>
          <w:trHeight w:val="7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93709</w:t>
            </w:r>
          </w:p>
        </w:tc>
      </w:tr>
      <w:tr>
        <w:trPr>
          <w:trHeight w:val="10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8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18103</w:t>
            </w:r>
          </w:p>
        </w:tc>
      </w:tr>
      <w:tr>
        <w:trPr>
          <w:trHeight w:val="17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36624</w:t>
            </w:r>
          </w:p>
        </w:tc>
      </w:tr>
      <w:tr>
        <w:trPr>
          <w:trHeight w:val="8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</w:t>
            </w:r>
          </w:p>
        </w:tc>
      </w:tr>
      <w:tr>
        <w:trPr>
          <w:trHeight w:val="10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146132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119493</w:t>
            </w:r>
          </w:p>
        </w:tc>
      </w:tr>
      <w:tr>
        <w:trPr>
          <w:trHeight w:val="8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84737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</w:t>
            </w:r>
          </w:p>
        </w:tc>
      </w:tr>
      <w:tr>
        <w:trPr>
          <w:trHeight w:val="13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8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7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7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10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2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</w:p>
        </w:tc>
      </w:tr>
      <w:tr>
        <w:trPr>
          <w:trHeight w:val="2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8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</w:t>
            </w:r>
          </w:p>
        </w:tc>
      </w:tr>
      <w:tr>
        <w:trPr>
          <w:trHeight w:val="10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</w:t>
            </w:r>
          </w:p>
        </w:tc>
      </w:tr>
      <w:tr>
        <w:trPr>
          <w:trHeight w:val="7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8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8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10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10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(внутригородских),пригородных и внутрирайонных общественных пассажирских перевозок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9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12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11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Зерендинского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12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45-304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Зерендинского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Зерендинского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10-77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3"/>
        <w:gridCol w:w="2367"/>
      </w:tblGrid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374 908,5</w:t>
            </w:r>
          </w:p>
        </w:tc>
      </w:tr>
      <w:tr>
        <w:trPr>
          <w:trHeight w:val="36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170 143,5</w:t>
            </w:r>
          </w:p>
        </w:tc>
      </w:tr>
      <w:tr>
        <w:trPr>
          <w:trHeight w:val="36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17 284,0</w:t>
            </w:r>
          </w:p>
        </w:tc>
      </w:tr>
      <w:tr>
        <w:trPr>
          <w:trHeight w:val="7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17 284,0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7 624,0</w:t>
            </w:r>
          </w:p>
        </w:tc>
      </w:tr>
      <w:tr>
        <w:trPr>
          <w:trHeight w:val="24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для реализации мер социальной поддержки специалистов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7 624,0</w:t>
            </w:r>
          </w:p>
        </w:tc>
      </w:tr>
      <w:tr>
        <w:trPr>
          <w:trHeight w:val="58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27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117 638,0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39 686,7</w:t>
            </w:r>
          </w:p>
        </w:tc>
      </w:tr>
      <w:tr>
        <w:trPr>
          <w:trHeight w:val="21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8 188,0</w:t>
            </w:r>
          </w:p>
        </w:tc>
      </w:tr>
      <w:tr>
        <w:trPr>
          <w:trHeight w:val="12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75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16 357,0</w:t>
            </w:r>
          </w:p>
        </w:tc>
      </w:tr>
      <w:tr>
        <w:trPr>
          <w:trHeight w:val="48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26 222,3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трансфертов из республиканского бюджета на развитие сельских населенных пунктов в рамках Программы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22 470,0</w:t>
            </w:r>
          </w:p>
        </w:tc>
      </w:tr>
      <w:tr>
        <w:trPr>
          <w:trHeight w:val="39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22 276,5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мероприятий в рамках Программы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22 276,5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переподготовку и повышение квалификации частично занятых наемных работников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1 421,5</w:t>
            </w:r>
          </w:p>
        </w:tc>
      </w:tr>
      <w:tr>
        <w:trPr>
          <w:trHeight w:val="49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7 555,0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10 512,0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2 788,0</w:t>
            </w:r>
          </w:p>
        </w:tc>
      </w:tr>
      <w:tr>
        <w:trPr>
          <w:trHeight w:val="48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152 407,0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152 407,0</w:t>
            </w:r>
          </w:p>
        </w:tc>
      </w:tr>
      <w:tr>
        <w:trPr>
          <w:trHeight w:val="75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99 760,0</w:t>
            </w:r>
          </w:p>
        </w:tc>
      </w:tr>
      <w:tr>
        <w:trPr>
          <w:trHeight w:val="49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32 647,0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селе Чаглинка Зерендинского района Акмолинской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в селе Зеренда Зерендинского района Акмолинской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5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46 113,0</w:t>
            </w:r>
          </w:p>
        </w:tc>
      </w:tr>
      <w:tr>
        <w:trPr>
          <w:trHeight w:val="51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46 113,0</w:t>
            </w:r>
          </w:p>
        </w:tc>
      </w:tr>
      <w:tr>
        <w:trPr>
          <w:trHeight w:val="13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46 113,0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 и 2011 годах для реализации мер социальной поддержки специалистов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Зерендинского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12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45-304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Зерендинского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Зерендинского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10-77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6"/>
        <w:gridCol w:w="2574"/>
      </w:tblGrid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288 773,1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43 633,3</w:t>
            </w:r>
          </w:p>
        </w:tc>
      </w:tr>
      <w:tr>
        <w:trPr>
          <w:trHeight w:val="495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35 195,6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Симферопольской средней школы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35 195,6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6 037,7</w:t>
            </w:r>
          </w:p>
        </w:tc>
      </w:tr>
      <w:tr>
        <w:trPr>
          <w:trHeight w:val="75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2 464,2</w:t>
            </w:r>
          </w:p>
        </w:tc>
      </w:tr>
      <w:tr>
        <w:trPr>
          <w:trHeight w:val="30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Зерендинского района и многодетных семей сельской местности Зерендинского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3 573,5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245 139,8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245 139,8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 мест в селе Жылымды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208 271,2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в селе Айдарлы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20 800,0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селе Чаглинка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16 068,6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Зерендинского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12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45-304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Зерендинского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48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19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87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Зерендинского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12 декабря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45-304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Зерендинского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на 2012-2014 годы"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Зерендинского районного маслихата Акмолинской области от 23.11.2012 </w:t>
      </w:r>
      <w:r>
        <w:rPr>
          <w:rFonts w:ascii="Times New Roman"/>
          <w:b w:val="false"/>
          <w:i w:val="false"/>
          <w:color w:val="ff0000"/>
          <w:sz w:val="28"/>
        </w:rPr>
        <w:t>№ 9-70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09"/>
        <w:gridCol w:w="688"/>
        <w:gridCol w:w="8242"/>
        <w:gridCol w:w="26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9285,0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</w:tr>
      <w:tr>
        <w:trPr>
          <w:trHeight w:val="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21035,0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6637,0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7861,0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6034,0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7684,0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8513,0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9784,0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1087,0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8410,0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7104,0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7599,0</w:t>
            </w:r>
          </w:p>
        </w:tc>
      </w:tr>
      <w:tr>
        <w:trPr>
          <w:trHeight w:val="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</w:p>
        </w:tc>
      </w:tr>
      <w:tr>
        <w:trPr>
          <w:trHeight w:val="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