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255" w14:textId="126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2010 года № 24/1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марта 2011 года № 25/3. Зарегистрировано Управлением юстиции Сандыктауского района Акмолинской области 11 апреля 2011 года № 1-16-124.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2011-2013 годы» от 22 декабря 2010 года № 24/1 (зарегистрированное в Реестре государственной регистрации нормативных правовых актов № 1-16-118, опубликованное 14 января 2011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«1584022» заменить на цифры «1599896»;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«1368049» заменить на цифры «1383923»;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«1584022» заменить на цифры «1625222,8»;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«-47773» заменить на цифры «-73099,8»;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«47773» заменить на цифры «73099,8»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цифру «0» заменить на цифры «25326,8»;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</w:t>
      </w:r>
      <w:r>
        <w:rPr>
          <w:rFonts w:ascii="Times New Roman"/>
          <w:b w:val="false"/>
          <w:i/>
          <w:color w:val="000000"/>
          <w:sz w:val="28"/>
        </w:rPr>
        <w:t>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25/3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34"/>
        <w:gridCol w:w="643"/>
        <w:gridCol w:w="7266"/>
        <w:gridCol w:w="183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60"/>
        <w:gridCol w:w="660"/>
        <w:gridCol w:w="7208"/>
        <w:gridCol w:w="18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1625222,8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 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985613,5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864853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806631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 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142526,5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114435,5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78046,5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  значения) по различным видам спорта на областных спортивных соревнованиях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 и земельных отношений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 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-73099,8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73099,8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25/3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7"/>
        <w:gridCol w:w="1823"/>
      </w:tblGrid>
      <w:tr>
        <w:trPr>
          <w:trHeight w:val="49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171 053,0</w:t>
            </w:r>
          </w:p>
        </w:tc>
      </w:tr>
      <w:tr>
        <w:trPr>
          <w:trHeight w:val="28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79 267,0</w:t>
            </w:r>
          </w:p>
        </w:tc>
      </w:tr>
      <w:tr>
        <w:trPr>
          <w:trHeight w:val="28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6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54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25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57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78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81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85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60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46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43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Программы занятости 2020, в том числе: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0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8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37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42 826</w:t>
            </w:r>
          </w:p>
        </w:tc>
      </w:tr>
      <w:tr>
        <w:trPr>
          <w:trHeight w:val="55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57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30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55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3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25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  <w:tr>
        <w:trPr>
          <w:trHeight w:val="825" w:hRule="atLeast"/>
        </w:trPr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25/3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1"/>
        <w:gridCol w:w="513"/>
        <w:gridCol w:w="5531"/>
        <w:gridCol w:w="1314"/>
        <w:gridCol w:w="1251"/>
        <w:gridCol w:w="128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Баракпаиский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1914"/>
        <w:gridCol w:w="1818"/>
        <w:gridCol w:w="1818"/>
        <w:gridCol w:w="181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9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54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2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5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44"/>
        <w:gridCol w:w="1451"/>
        <w:gridCol w:w="1493"/>
        <w:gridCol w:w="1619"/>
        <w:gridCol w:w="1620"/>
        <w:gridCol w:w="1580"/>
      </w:tblGrid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