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8c79" w14:textId="f228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Сандыктаускому району на 2011 год сельскохозяйственных культур подлежащих обязательному страхованию в растеневодстве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 мая 2011 года № А-5/113. Зарегистрировано Управлением юстиции Сандыктауского района Акмолинской области 23 мая 2011 года № 1-16-126. Утратило силу в связи с истечением срока применения - (письмо акимата Сандыктауского района Акмолинской области от 11 апреля 2013 года № 04-14/421)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Сандыктауского района Акмолинской области от 11.04.2013 № 14/421).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«Об обязательном страховании в растениеводстве» и рекомендациями товарищества с ограниченной ответственностью «Научно-производственный центр зернового хозяйства имени А.Бараева» от 19 апреля 2011 года № 334,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Сандыктаускому району на 2011 год сельскохозяйственных культур подлежащих обязательному страхованию в растениеводстве,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Сандыктауского района                 К.Суюндиков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2011 года № А-5/113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</w:t>
      </w:r>
      <w:r>
        <w:br/>
      </w:r>
      <w:r>
        <w:rPr>
          <w:rFonts w:ascii="Times New Roman"/>
          <w:b/>
          <w:i w:val="false"/>
          <w:color w:val="000000"/>
        </w:rPr>
        <w:t>
работ по Сандыктаускому району на 2011 год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подлежащих</w:t>
      </w:r>
      <w:r>
        <w:br/>
      </w:r>
      <w:r>
        <w:rPr>
          <w:rFonts w:ascii="Times New Roman"/>
          <w:b/>
          <w:i w:val="false"/>
          <w:color w:val="000000"/>
        </w:rPr>
        <w:t>
обязательному страхованию 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4461"/>
        <w:gridCol w:w="4145"/>
      </w:tblGrid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 подлежащих обязательному страхованию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зона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 среднепоздняя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26 мая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 среднеспелая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28 мая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 среднеранняя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 и овес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мая по 5 июня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18 мая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