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305a" w14:textId="aec3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2010 года № 24/1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июня 2011 года № 27/3. Зарегистрировано Управлением юстиции Сандыктауского района Акмолинской области 8 июля 2011 года № 1-16-129. Утратило силу в связи с истечением срока применения - (письмо Сандыктауского районного маслихата Акмолинской области от 10 июня 2013 года № 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Сандыктауского районного маслихата Акмолинской области от 10.06.2013 № 80).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2011-2013 годы» от 22 декабря 2010 года № 24/1 (зарегистрировано в Реестре государственной регистрации нормативных правовых актов № 1-16-118, опубликовано 14 января 2011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1604896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206873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1383923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1630222,8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59357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-84683,8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84683,8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36910,8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2011 год в сумме 2819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А.Сыркин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27/3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432"/>
        <w:gridCol w:w="385"/>
        <w:gridCol w:w="501"/>
        <w:gridCol w:w="5546"/>
        <w:gridCol w:w="18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1604896</w:t>
            </w:r>
          </w:p>
        </w:tc>
      </w:tr>
      <w:tr>
        <w:trPr>
          <w:trHeight w:val="3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206873</w:t>
            </w:r>
          </w:p>
        </w:tc>
      </w:tr>
      <w:tr>
        <w:trPr>
          <w:trHeight w:val="4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4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111955</w:t>
            </w:r>
          </w:p>
        </w:tc>
      </w:tr>
      <w:tr>
        <w:trPr>
          <w:trHeight w:val="4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68138</w:t>
            </w:r>
          </w:p>
        </w:tc>
      </w:tr>
      <w:tr>
        <w:trPr>
          <w:trHeight w:val="40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33260</w:t>
            </w:r>
          </w:p>
        </w:tc>
      </w:tr>
      <w:tr>
        <w:trPr>
          <w:trHeight w:val="40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5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10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39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6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4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545"/>
        <w:gridCol w:w="545"/>
        <w:gridCol w:w="5775"/>
        <w:gridCol w:w="17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1630222,8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188959,5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41182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</w:tr>
      <w:tr>
        <w:trPr>
          <w:trHeight w:val="13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985613,5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864853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806606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4891,5</w:t>
            </w:r>
          </w:p>
        </w:tc>
      </w:tr>
      <w:tr>
        <w:trPr>
          <w:trHeight w:val="10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120760,5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50966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50966</w:t>
            </w:r>
          </w:p>
        </w:tc>
      </w:tr>
      <w:tr>
        <w:trPr>
          <w:trHeight w:val="10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141848,7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112879,5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80946,5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28726,2</w:t>
            </w:r>
          </w:p>
        </w:tc>
      </w:tr>
      <w:tr>
        <w:trPr>
          <w:trHeight w:val="6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26160,2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181191,1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164527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134710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10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6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7713,1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4034,1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36068,4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7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6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10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112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7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</w:t>
            </w:r>
          </w:p>
        </w:tc>
      </w:tr>
      <w:tr>
        <w:trPr>
          <w:trHeight w:val="49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-84683,8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84683,8</w:t>
            </w:r>
          </w:p>
        </w:tc>
      </w:tr>
      <w:tr>
        <w:trPr>
          <w:trHeight w:val="45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27/3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3"/>
        <w:gridCol w:w="1647"/>
      </w:tblGrid>
      <w:tr>
        <w:trPr>
          <w:trHeight w:val="64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182 637,0</w:t>
            </w:r>
          </w:p>
        </w:tc>
      </w:tr>
      <w:tr>
        <w:trPr>
          <w:trHeight w:val="3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79 267,0</w:t>
            </w:r>
          </w:p>
        </w:tc>
      </w:tr>
      <w:tr>
        <w:trPr>
          <w:trHeight w:val="36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4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70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</w:t>
            </w:r>
          </w:p>
        </w:tc>
      </w:tr>
      <w:tr>
        <w:trPr>
          <w:trHeight w:val="73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100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105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109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7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60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57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Программы занятости 2020, в том числе: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48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42 826</w:t>
            </w:r>
          </w:p>
        </w:tc>
      </w:tr>
      <w:tr>
        <w:trPr>
          <w:trHeight w:val="72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73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17 361</w:t>
            </w:r>
          </w:p>
        </w:tc>
      </w:tr>
      <w:tr>
        <w:trPr>
          <w:trHeight w:val="39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72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42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33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  <w:tr>
        <w:trPr>
          <w:trHeight w:val="1065" w:hRule="atLeast"/>
        </w:trPr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27/3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553"/>
        <w:gridCol w:w="553"/>
        <w:gridCol w:w="5903"/>
        <w:gridCol w:w="169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108715,5</w:t>
            </w:r>
          </w:p>
        </w:tc>
      </w:tr>
      <w:tr>
        <w:trPr>
          <w:trHeight w:val="75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14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165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108472,5</w:t>
            </w:r>
          </w:p>
        </w:tc>
      </w:tr>
      <w:tr>
        <w:trPr>
          <w:trHeight w:val="76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47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11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73"/>
        <w:gridCol w:w="1119"/>
        <w:gridCol w:w="1188"/>
        <w:gridCol w:w="1050"/>
        <w:gridCol w:w="1211"/>
        <w:gridCol w:w="1142"/>
        <w:gridCol w:w="1213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</w:p>
        </w:tc>
      </w:tr>
      <w:tr>
        <w:trPr>
          <w:trHeight w:val="9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</w:tr>
      <w:tr>
        <w:trPr>
          <w:trHeight w:val="3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75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57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5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31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75"/>
        <w:gridCol w:w="1123"/>
        <w:gridCol w:w="1187"/>
        <w:gridCol w:w="1313"/>
        <w:gridCol w:w="1565"/>
        <w:gridCol w:w="1251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3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43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27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7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21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