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105a" w14:textId="6991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12 декабря 2011 года № 30/1. Зарегистрировано Управлением юстиции Сандыктауского района Акмолинской области 28 декабря 2011 года № 1-16-139. Утратило силу в связи с истечением срока применения - (письмо Сандыктауского районного маслихата Акмолинской области от 30 апреля 2013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Сандыктауского районного маслихата Акмолинской области от 30.04.2013 № 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1786043,4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247065,8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4294,1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1532038,5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1810748,4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8662,8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10309,8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-33367,8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33367,8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Сандыктауского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норматив распределения доходов в бюджет района по социальному налогу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2012 год предусмотрены целевые трансферты и бюджетные кредиты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2012 год предусмотрен объем субвенции, передаваемой из областного бюджета в сумме 1116048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2012 год предусмотрены целевые трансферты из областного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2012 год предусмотрено погашение бюджетных кредитов в областной бюджет в сумме 3600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2012 год в сумме 1100,0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Сандыктауского районного маслихата Акмолинской области от 31.10.2012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образования, социального обеспечения, культуры и спорта,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бюджета района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аульных (сельских) округов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Г.Лотц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          Н.Мурашиди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Сандыктауского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30/1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Сандыктауского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73"/>
        <w:gridCol w:w="627"/>
        <w:gridCol w:w="8976"/>
        <w:gridCol w:w="204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1786043,4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247065,8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13062,0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13062,0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123945,8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123945,8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90615,0</w:t>
            </w:r>
          </w:p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40620,0</w:t>
            </w:r>
          </w:p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3380,0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43115,0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16287,0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10405,0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4711,0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1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1749,9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17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20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2275,2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2275,2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1532038,5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1532038,5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1532038,5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64"/>
        <w:gridCol w:w="806"/>
        <w:gridCol w:w="8495"/>
        <w:gridCol w:w="203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1810748,4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209931,1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11606,8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11606,8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51945,2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49425,2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123320,1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122644,1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23059,0</w:t>
            </w:r>
          </w:p>
        </w:tc>
      </w:tr>
      <w:tr>
        <w:trPr>
          <w:trHeight w:val="15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1097358,8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1034131,5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913184,2</w:t>
            </w:r>
          </w:p>
        </w:tc>
      </w:tr>
      <w:tr>
        <w:trPr>
          <w:trHeight w:val="11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</w:p>
        </w:tc>
      </w:tr>
      <w:tr>
        <w:trPr>
          <w:trHeight w:val="14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8181,8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учреждениях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55851,0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1094,3</w:t>
            </w:r>
          </w:p>
        </w:tc>
      </w:tr>
      <w:tr>
        <w:trPr>
          <w:trHeight w:val="22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13158,6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59778,1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59778,1</w:t>
            </w:r>
          </w:p>
        </w:tc>
      </w:tr>
      <w:tr>
        <w:trPr>
          <w:trHeight w:val="11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14054,3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1468,6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7216,3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6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2366,3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7520,6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205119,5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126298,1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87523,8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9658,3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66495,4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32358,0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31061,7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152879,7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132597,8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97618,7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21799,4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6534,7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4925,0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9378,9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4918,1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34045,0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15011,0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786,6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11495,2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5894,2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5894,2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18912,9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12520,9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9634,4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8662,8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10309,8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10309,8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10309,8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10309,8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-33367,8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33367,8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9312,0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Сандыктауского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Сандыктауского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30"/>
        <w:gridCol w:w="688"/>
        <w:gridCol w:w="8951"/>
        <w:gridCol w:w="202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1353243,0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227388,0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81081,0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9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16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0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1118243,0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1118243,0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64"/>
        <w:gridCol w:w="806"/>
        <w:gridCol w:w="8514"/>
        <w:gridCol w:w="2014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1353243,0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198518,0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118633,0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118633,0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21230,0</w:t>
            </w:r>
          </w:p>
        </w:tc>
      </w:tr>
      <w:tr>
        <w:trPr>
          <w:trHeight w:val="16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8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8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895081,0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853967,0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848773,0</w:t>
            </w:r>
          </w:p>
        </w:tc>
      </w:tr>
      <w:tr>
        <w:trPr>
          <w:trHeight w:val="9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12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46381,0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46381,0</w:t>
            </w:r>
          </w:p>
        </w:tc>
      </w:tr>
      <w:tr>
        <w:trPr>
          <w:trHeight w:val="11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15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142518,0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122319,0</w:t>
            </w:r>
          </w:p>
        </w:tc>
      </w:tr>
      <w:tr>
        <w:trPr>
          <w:trHeight w:val="8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87626,0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11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</w:p>
        </w:tc>
      </w:tr>
      <w:tr>
        <w:trPr>
          <w:trHeight w:val="12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</w:p>
        </w:tc>
      </w:tr>
      <w:tr>
        <w:trPr>
          <w:trHeight w:val="12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19596,0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</w:p>
        </w:tc>
      </w:tr>
      <w:tr>
        <w:trPr>
          <w:trHeight w:val="7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14162,0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7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9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</w:p>
        </w:tc>
      </w:tr>
      <w:tr>
        <w:trPr>
          <w:trHeight w:val="11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Сандыктауского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30/1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Сандыктауского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90"/>
        <w:gridCol w:w="808"/>
        <w:gridCol w:w="8789"/>
        <w:gridCol w:w="200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1642988,0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231800,0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83995,0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5082,0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16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19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1402988,0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1402988,0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64"/>
        <w:gridCol w:w="806"/>
        <w:gridCol w:w="8494"/>
        <w:gridCol w:w="203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1642988,0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197442,0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8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46584,0</w:t>
            </w:r>
          </w:p>
        </w:tc>
      </w:tr>
      <w:tr>
        <w:trPr>
          <w:trHeight w:val="8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46584,0</w:t>
            </w:r>
          </w:p>
        </w:tc>
      </w:tr>
      <w:tr>
        <w:trPr>
          <w:trHeight w:val="9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118346,0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118346,0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20441,0</w:t>
            </w:r>
          </w:p>
        </w:tc>
      </w:tr>
      <w:tr>
        <w:trPr>
          <w:trHeight w:val="16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7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893429,0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893429,0</w:t>
            </w:r>
          </w:p>
        </w:tc>
      </w:tr>
      <w:tr>
        <w:trPr>
          <w:trHeight w:val="7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847226,0</w:t>
            </w:r>
          </w:p>
        </w:tc>
      </w:tr>
      <w:tr>
        <w:trPr>
          <w:trHeight w:val="9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11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46317,0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46317,0</w:t>
            </w:r>
          </w:p>
        </w:tc>
      </w:tr>
      <w:tr>
        <w:trPr>
          <w:trHeight w:val="12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8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16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311591,0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296000,0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296000,0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121429,0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87126,0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11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</w:tr>
      <w:tr>
        <w:trPr>
          <w:trHeight w:val="11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12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7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9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8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12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7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30/1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Сандыктауского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9"/>
        <w:gridCol w:w="2051"/>
      </w:tblGrid>
      <w:tr>
        <w:trPr>
          <w:trHeight w:val="82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7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210808,9</w:t>
            </w:r>
          </w:p>
        </w:tc>
      </w:tr>
      <w:tr>
        <w:trPr>
          <w:trHeight w:val="37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149264,9</w:t>
            </w:r>
          </w:p>
        </w:tc>
      </w:tr>
      <w:tr>
        <w:trPr>
          <w:trHeight w:val="36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39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37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6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84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22749,0</w:t>
            </w:r>
          </w:p>
        </w:tc>
      </w:tr>
      <w:tr>
        <w:trPr>
          <w:trHeight w:val="87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2749,0</w:t>
            </w:r>
          </w:p>
        </w:tc>
      </w:tr>
      <w:tr>
        <w:trPr>
          <w:trHeight w:val="78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3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98783,3</w:t>
            </w:r>
          </w:p>
        </w:tc>
      </w:tr>
      <w:tr>
        <w:trPr>
          <w:trHeight w:val="91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55112,0</w:t>
            </w:r>
          </w:p>
        </w:tc>
      </w:tr>
      <w:tr>
        <w:trPr>
          <w:trHeight w:val="91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Республике Казахстан на 2011-2020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</w:p>
        </w:tc>
      </w:tr>
      <w:tr>
        <w:trPr>
          <w:trHeight w:val="117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 и биологии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</w:p>
        </w:tc>
      </w:tr>
      <w:tr>
        <w:trPr>
          <w:trHeight w:val="76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4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8181,8</w:t>
            </w:r>
          </w:p>
        </w:tc>
      </w:tr>
      <w:tr>
        <w:trPr>
          <w:trHeight w:val="108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13607,2</w:t>
            </w:r>
          </w:p>
        </w:tc>
      </w:tr>
      <w:tr>
        <w:trPr>
          <w:trHeight w:val="117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1094,3</w:t>
            </w:r>
          </w:p>
        </w:tc>
      </w:tr>
      <w:tr>
        <w:trPr>
          <w:trHeight w:val="82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58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16429,6</w:t>
            </w:r>
          </w:p>
        </w:tc>
      </w:tr>
      <w:tr>
        <w:trPr>
          <w:trHeight w:val="70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16429,6</w:t>
            </w:r>
          </w:p>
        </w:tc>
      </w:tr>
      <w:tr>
        <w:trPr>
          <w:trHeight w:val="46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</w:p>
        </w:tc>
      </w:tr>
      <w:tr>
        <w:trPr>
          <w:trHeight w:val="42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</w:p>
        </w:tc>
      </w:tr>
      <w:tr>
        <w:trPr>
          <w:trHeight w:val="51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7520,6</w:t>
            </w:r>
          </w:p>
        </w:tc>
      </w:tr>
      <w:tr>
        <w:trPr>
          <w:trHeight w:val="84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наемных работников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1944,0</w:t>
            </w:r>
          </w:p>
        </w:tc>
      </w:tr>
      <w:tr>
        <w:trPr>
          <w:trHeight w:val="46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61544,0</w:t>
            </w:r>
          </w:p>
        </w:tc>
      </w:tr>
      <w:tr>
        <w:trPr>
          <w:trHeight w:val="54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61544,0</w:t>
            </w:r>
          </w:p>
        </w:tc>
      </w:tr>
      <w:tr>
        <w:trPr>
          <w:trHeight w:val="87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29186,0</w:t>
            </w:r>
          </w:p>
        </w:tc>
      </w:tr>
      <w:tr>
        <w:trPr>
          <w:trHeight w:val="76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Сандыктауского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30/1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Сандыктауского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9"/>
        <w:gridCol w:w="2051"/>
      </w:tblGrid>
      <w:tr>
        <w:trPr>
          <w:trHeight w:val="79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2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205181,6</w:t>
            </w:r>
          </w:p>
        </w:tc>
      </w:tr>
      <w:tr>
        <w:trPr>
          <w:trHeight w:val="42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141954,3</w:t>
            </w:r>
          </w:p>
        </w:tc>
      </w:tr>
      <w:tr>
        <w:trPr>
          <w:trHeight w:val="36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3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0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58950,0</w:t>
            </w:r>
          </w:p>
        </w:tc>
      </w:tr>
      <w:tr>
        <w:trPr>
          <w:trHeight w:val="42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58950,0</w:t>
            </w:r>
          </w:p>
        </w:tc>
      </w:tr>
      <w:tr>
        <w:trPr>
          <w:trHeight w:val="40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2474,3</w:t>
            </w:r>
          </w:p>
        </w:tc>
      </w:tr>
      <w:tr>
        <w:trPr>
          <w:trHeight w:val="76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на расходы за 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1126,1</w:t>
            </w:r>
          </w:p>
        </w:tc>
      </w:tr>
      <w:tr>
        <w:trPr>
          <w:trHeight w:val="82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и многодетных семей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Сандыктауского района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1348,2</w:t>
            </w:r>
          </w:p>
        </w:tc>
      </w:tr>
      <w:tr>
        <w:trPr>
          <w:trHeight w:val="82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78130,0</w:t>
            </w:r>
          </w:p>
        </w:tc>
      </w:tr>
      <w:tr>
        <w:trPr>
          <w:trHeight w:val="49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78130,0</w:t>
            </w:r>
          </w:p>
        </w:tc>
      </w:tr>
      <w:tr>
        <w:trPr>
          <w:trHeight w:val="39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39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45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30/1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46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8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30/1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Сандыктауского районного маслихата Акмолинской области от 31.10.2012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25"/>
        <w:gridCol w:w="688"/>
        <w:gridCol w:w="8642"/>
        <w:gridCol w:w="2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123546,1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123320,1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123320,1</w:t>
            </w:r>
          </w:p>
        </w:tc>
      </w:tr>
      <w:tr>
        <w:trPr>
          <w:trHeight w:val="10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122644,1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804"/>
        <w:gridCol w:w="1804"/>
        <w:gridCol w:w="1517"/>
        <w:gridCol w:w="1827"/>
        <w:gridCol w:w="1606"/>
        <w:gridCol w:w="1363"/>
        <w:gridCol w:w="1231"/>
      </w:tblGrid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 (сельским) округам</w:t>
            </w:r>
          </w:p>
        </w:tc>
      </w:tr>
      <w:tr>
        <w:trPr>
          <w:trHeight w:val="46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31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12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16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22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795"/>
        <w:gridCol w:w="1795"/>
        <w:gridCol w:w="2273"/>
        <w:gridCol w:w="2077"/>
        <w:gridCol w:w="1730"/>
        <w:gridCol w:w="1970"/>
      </w:tblGrid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 (сельским) округам</w:t>
            </w:r>
          </w:p>
        </w:tc>
      </w:tr>
      <w:tr>
        <w:trPr>
          <w:trHeight w:val="6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0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7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15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31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</w:p>
        </w:tc>
      </w:tr>
      <w:tr>
        <w:trPr>
          <w:trHeight w:val="9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