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02ec5" w14:textId="0702e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Целиноградского районного маслихата от 15 декабря 2010 года № 225/34-4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4 марта 2011 года № 238/36-4. Зарегистрировано Управлением юстиции Целиноградского района Акмолинской области 15 марта 2011 года № 1-17-149. Утратило силу - решением Целиноградского районного маслихата Акмолинской области от 19 марта 2012 года № 27/2-5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Целиноградского районного маслихата Акмолинской области от 19.03.2012 № 27/2-5.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Целиноградский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Целиноградского районного маслихата «О районном бюджете на 2011-2013 годы» от 15 декабря 2010 года № 225/34-4 (зарегистрировано в Реестре государственной регистрации нормативных правовых актов № 1-17-143, опубликовано от 21 января 2011 года в районных газетах «Призыв», «Ұран»)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«8 182 055» заменить на цифры «8 330 804»;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«26 349» заменить на цифры «56 713,8»;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«167 755» заменить на цифры «-11 358,8»;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«-165 618» заменить на цифры «11 358,8»;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7-1.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«7-1. Учесть, что в районном бюджете на 2011 год в установленном законодательством порядке использованы свободные остатки бюджетных средств, образовавшиеся на 1 января 2011 года, в сумме 179 113,8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6 500 тысяч тенге - на функционирование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1 000 тысяч тенге - на строительство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7 400 тысяч тенге - на погашение кредиторской задолженности за истекший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1 000 тысяч тенге - на обеспечение функционирования автомобильных дорог в аулах (селах), аульных (сельских) округах;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2 600 тысяч тенге - на резерв местного исполнительного органа района на неотложные затраты;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109 355,7 тысяч тенге - на использование кредита по строительству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30 364,8 тысяч тенге - на использование кредита, выделенного в 2010 году из республиканского бюджета на реализацию мер социальной поддержки специалистов социальной сферы сельской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20 893,3 тысяч тенге - на возврат целевых трансфертов из республиканского и областного бюджетов, выделенных в 2010 году».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 1, 6 к решению Целиноградского районного маслихата «О районном бюджете на 2011-2013 годы» от 15 декабря 2010 года № 225/34-4 (зарегистрировано в Реестре государственной регистрации нормативных правовых актов № 1-17-143, опубликовано от 21 января 2011 года в районных газетах «Призыв», «Ұран») изложить в следующей редакции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Б.Мажренов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Целиноградского района                М. Жунусов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А.Ибраева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Целиноградского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4 марта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238/36-4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1393"/>
        <w:gridCol w:w="1473"/>
        <w:gridCol w:w="1553"/>
        <w:gridCol w:w="5473"/>
        <w:gridCol w:w="2013"/>
      </w:tblGrid>
      <w:tr>
        <w:trPr>
          <w:trHeight w:val="8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8 498 309,0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489 258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26 503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26 503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265 388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265 388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178 666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104 186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33 264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39 242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Единный 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</w:t>
            </w:r>
          </w:p>
        </w:tc>
      </w:tr>
      <w:tr>
        <w:trPr>
          <w:trHeight w:val="5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15 375</w:t>
            </w:r>
          </w:p>
        </w:tc>
      </w:tr>
      <w:tr>
        <w:trPr>
          <w:trHeight w:val="3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2 517</w:t>
            </w:r>
          </w:p>
        </w:tc>
      </w:tr>
      <w:tr>
        <w:trPr>
          <w:trHeight w:val="5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6 915</w:t>
            </w:r>
          </w:p>
        </w:tc>
      </w:tr>
      <w:tr>
        <w:trPr>
          <w:trHeight w:val="5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5 943</w:t>
            </w:r>
          </w:p>
        </w:tc>
      </w:tr>
      <w:tr>
        <w:trPr>
          <w:trHeight w:val="10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соверщение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3 326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3 326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17 528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5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135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17420</w:t>
            </w:r>
          </w:p>
        </w:tc>
      </w:tr>
      <w:tr>
        <w:trPr>
          <w:trHeight w:val="14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17 420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254 104</w:t>
            </w:r>
          </w:p>
        </w:tc>
      </w:tr>
      <w:tr>
        <w:trPr>
          <w:trHeight w:val="5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194 104</w:t>
            </w:r>
          </w:p>
        </w:tc>
      </w:tr>
      <w:tr>
        <w:trPr>
          <w:trHeight w:val="6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194 104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7 737 419,0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7 737 419,0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7 737 419,0</w:t>
            </w:r>
          </w:p>
        </w:tc>
      </w:tr>
      <w:tr>
        <w:trPr>
          <w:trHeight w:val="20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 ная подгруппа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8 330 804,0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207 994,0</w:t>
            </w:r>
          </w:p>
        </w:tc>
      </w:tr>
      <w:tr>
        <w:trPr>
          <w:trHeight w:val="7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194 441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14 709,0</w:t>
            </w:r>
          </w:p>
        </w:tc>
      </w:tr>
      <w:tr>
        <w:trPr>
          <w:trHeight w:val="5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14 709,0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52 015,0</w:t>
            </w:r>
          </w:p>
        </w:tc>
      </w:tr>
      <w:tr>
        <w:trPr>
          <w:trHeight w:val="5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52 015,0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127 717</w:t>
            </w:r>
          </w:p>
        </w:tc>
      </w:tr>
      <w:tr>
        <w:trPr>
          <w:trHeight w:val="8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127 717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12 769,0</w:t>
            </w:r>
          </w:p>
        </w:tc>
      </w:tr>
      <w:tr>
        <w:trPr>
          <w:trHeight w:val="13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12 769,0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3 445 157,0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127 696,0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127 696,0</w:t>
            </w:r>
          </w:p>
        </w:tc>
      </w:tr>
      <w:tr>
        <w:trPr>
          <w:trHeight w:val="5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 дошкольного воспитания и обучения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127 696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1 475 476</w:t>
            </w:r>
          </w:p>
        </w:tc>
      </w:tr>
      <w:tr>
        <w:trPr>
          <w:trHeight w:val="6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6 133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6 133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1 469 343,0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1 469 343,0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1 841 985,0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30 400,0</w:t>
            </w:r>
          </w:p>
        </w:tc>
      </w:tr>
      <w:tr>
        <w:trPr>
          <w:trHeight w:val="5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9 333,0</w:t>
            </w:r>
          </w:p>
        </w:tc>
      </w:tr>
      <w:tr>
        <w:trPr>
          <w:trHeight w:val="7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5 947</w:t>
            </w:r>
          </w:p>
        </w:tc>
      </w:tr>
      <w:tr>
        <w:trPr>
          <w:trHeight w:val="8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15 120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1 811 585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1 811 585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90 679,0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74 093,0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74 093,0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18 894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3 791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5 659,0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19 615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15 839</w:t>
            </w:r>
          </w:p>
        </w:tc>
      </w:tr>
      <w:tr>
        <w:trPr>
          <w:trHeight w:val="12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специальными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7 924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16 586,0</w:t>
            </w:r>
          </w:p>
        </w:tc>
      </w:tr>
      <w:tr>
        <w:trPr>
          <w:trHeight w:val="8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16 243,0</w:t>
            </w:r>
          </w:p>
        </w:tc>
      </w:tr>
      <w:tr>
        <w:trPr>
          <w:trHeight w:val="5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4 160 371,7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3 052 949,7</w:t>
            </w:r>
          </w:p>
        </w:tc>
      </w:tr>
      <w:tr>
        <w:trPr>
          <w:trHeight w:val="6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155 216</w:t>
            </w:r>
          </w:p>
        </w:tc>
      </w:tr>
      <w:tr>
        <w:trPr>
          <w:trHeight w:val="5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 (или) приобретение инженерно-коммуникационной инфраструктуры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2 788 378,0</w:t>
            </w:r>
          </w:p>
        </w:tc>
      </w:tr>
      <w:tr>
        <w:trPr>
          <w:trHeight w:val="3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109 355,7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1 097 236,0</w:t>
            </w:r>
          </w:p>
        </w:tc>
      </w:tr>
      <w:tr>
        <w:trPr>
          <w:trHeight w:val="8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557 236,0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487 236,0</w:t>
            </w:r>
          </w:p>
        </w:tc>
      </w:tr>
      <w:tr>
        <w:trPr>
          <w:trHeight w:val="8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3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540 000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540 000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10 186,0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10 186,0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10 186,0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100 181,0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58 090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58 090</w:t>
            </w:r>
          </w:p>
        </w:tc>
      </w:tr>
      <w:tr>
        <w:trPr>
          <w:trHeight w:val="5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4 300,0</w:t>
            </w:r>
          </w:p>
        </w:tc>
      </w:tr>
      <w:tr>
        <w:trPr>
          <w:trHeight w:val="5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2 272,0</w:t>
            </w:r>
          </w:p>
        </w:tc>
      </w:tr>
      <w:tr>
        <w:trPr>
          <w:trHeight w:val="8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2 028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14 444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14 074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5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9 269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9 269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5 041</w:t>
            </w:r>
          </w:p>
        </w:tc>
      </w:tr>
      <w:tr>
        <w:trPr>
          <w:trHeight w:val="5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5 041</w:t>
            </w:r>
          </w:p>
        </w:tc>
      </w:tr>
      <w:tr>
        <w:trPr>
          <w:trHeight w:val="5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4 314,0</w:t>
            </w:r>
          </w:p>
        </w:tc>
      </w:tr>
      <w:tr>
        <w:trPr>
          <w:trHeight w:val="7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4 314,0</w:t>
            </w:r>
          </w:p>
        </w:tc>
      </w:tr>
      <w:tr>
        <w:trPr>
          <w:trHeight w:val="5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4 723</w:t>
            </w:r>
          </w:p>
        </w:tc>
      </w:tr>
      <w:tr>
        <w:trPr>
          <w:trHeight w:val="6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4 723</w:t>
            </w:r>
          </w:p>
        </w:tc>
      </w:tr>
      <w:tr>
        <w:trPr>
          <w:trHeight w:val="9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44 447,0</w:t>
            </w:r>
          </w:p>
        </w:tc>
      </w:tr>
      <w:tr>
        <w:trPr>
          <w:trHeight w:val="3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25 588,0</w:t>
            </w:r>
          </w:p>
        </w:tc>
      </w:tr>
      <w:tr>
        <w:trPr>
          <w:trHeight w:val="4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4 983,0</w:t>
            </w:r>
          </w:p>
        </w:tc>
      </w:tr>
      <w:tr>
        <w:trPr>
          <w:trHeight w:val="7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4 983,0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4 188</w:t>
            </w:r>
          </w:p>
        </w:tc>
      </w:tr>
      <w:tr>
        <w:trPr>
          <w:trHeight w:val="5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4 188</w:t>
            </w:r>
          </w:p>
        </w:tc>
      </w:tr>
      <w:tr>
        <w:trPr>
          <w:trHeight w:val="5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16 417</w:t>
            </w:r>
          </w:p>
        </w:tc>
      </w:tr>
      <w:tr>
        <w:trPr>
          <w:trHeight w:val="5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отнашений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16 417</w:t>
            </w:r>
          </w:p>
        </w:tc>
      </w:tr>
      <w:tr>
        <w:trPr>
          <w:trHeight w:val="3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6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13 859</w:t>
            </w:r>
          </w:p>
        </w:tc>
      </w:tr>
      <w:tr>
        <w:trPr>
          <w:trHeight w:val="37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13 859</w:t>
            </w:r>
          </w:p>
        </w:tc>
      </w:tr>
      <w:tr>
        <w:trPr>
          <w:trHeight w:val="6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73 835,0</w:t>
            </w:r>
          </w:p>
        </w:tc>
      </w:tr>
      <w:tr>
        <w:trPr>
          <w:trHeight w:val="3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10 304,0</w:t>
            </w:r>
          </w:p>
        </w:tc>
      </w:tr>
      <w:tr>
        <w:trPr>
          <w:trHeight w:val="5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10 304,0</w:t>
            </w:r>
          </w:p>
        </w:tc>
      </w:tr>
      <w:tr>
        <w:trPr>
          <w:trHeight w:val="5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63 531,0</w:t>
            </w:r>
          </w:p>
        </w:tc>
      </w:tr>
      <w:tr>
        <w:trPr>
          <w:trHeight w:val="6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7 531,0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56 000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172 500,0</w:t>
            </w:r>
          </w:p>
        </w:tc>
      </w:tr>
      <w:tr>
        <w:trPr>
          <w:trHeight w:val="2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172 500,0</w:t>
            </w:r>
          </w:p>
        </w:tc>
      </w:tr>
      <w:tr>
        <w:trPr>
          <w:trHeight w:val="5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6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171 500</w:t>
            </w:r>
          </w:p>
        </w:tc>
      </w:tr>
      <w:tr>
        <w:trPr>
          <w:trHeight w:val="3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138 500,0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12 950,0</w:t>
            </w:r>
          </w:p>
        </w:tc>
      </w:tr>
      <w:tr>
        <w:trPr>
          <w:trHeight w:val="5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4 920,0</w:t>
            </w:r>
          </w:p>
        </w:tc>
      </w:tr>
      <w:tr>
        <w:trPr>
          <w:trHeight w:val="8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4 920,0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2 600,0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2 600,0</w:t>
            </w:r>
          </w:p>
        </w:tc>
      </w:tr>
      <w:tr>
        <w:trPr>
          <w:trHeight w:val="8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</w:p>
        </w:tc>
      </w:tr>
      <w:tr>
        <w:trPr>
          <w:trHeight w:val="8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20 893,3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20 893,3</w:t>
            </w:r>
          </w:p>
        </w:tc>
      </w:tr>
      <w:tr>
        <w:trPr>
          <w:trHeight w:val="5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20 893,3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56 713,8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58 850,8</w:t>
            </w:r>
          </w:p>
        </w:tc>
      </w:tr>
      <w:tr>
        <w:trPr>
          <w:trHeight w:val="8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58 850,8</w:t>
            </w:r>
          </w:p>
        </w:tc>
      </w:tr>
      <w:tr>
        <w:trPr>
          <w:trHeight w:val="6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58 850,8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58 850,8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52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122 150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122 150</w:t>
            </w:r>
          </w:p>
        </w:tc>
      </w:tr>
      <w:tr>
        <w:trPr>
          <w:trHeight w:val="60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122 150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122 150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-11 358,8</w:t>
            </w:r>
          </w:p>
        </w:tc>
      </w:tr>
      <w:tr>
        <w:trPr>
          <w:trHeight w:val="49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11 358,8</w:t>
            </w:r>
          </w:p>
        </w:tc>
      </w:tr>
      <w:tr>
        <w:trPr>
          <w:trHeight w:val="28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28 486,0</w:t>
            </w:r>
          </w:p>
        </w:tc>
      </w:tr>
      <w:tr>
        <w:trPr>
          <w:trHeight w:val="31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28 486,0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28 486,0</w:t>
            </w:r>
          </w:p>
        </w:tc>
      </w:tr>
      <w:tr>
        <w:trPr>
          <w:trHeight w:val="3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196 241,0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196 241</w:t>
            </w:r>
          </w:p>
        </w:tc>
      </w:tr>
      <w:tr>
        <w:trPr>
          <w:trHeight w:val="5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196 241</w:t>
            </w:r>
          </w:p>
        </w:tc>
      </w:tr>
      <w:tr>
        <w:trPr>
          <w:trHeight w:val="57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196 241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179 113,8</w:t>
            </w:r>
          </w:p>
        </w:tc>
      </w:tr>
      <w:tr>
        <w:trPr>
          <w:trHeight w:val="25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179 113,8</w:t>
            </w:r>
          </w:p>
        </w:tc>
      </w:tr>
      <w:tr>
        <w:trPr>
          <w:trHeight w:val="24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179 113,8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Целиноградского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4 марта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238/36-4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администраторам аппаратов акимов аульных (сельских)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3"/>
        <w:gridCol w:w="2053"/>
        <w:gridCol w:w="1573"/>
        <w:gridCol w:w="5473"/>
        <w:gridCol w:w="2033"/>
      </w:tblGrid>
      <w:tr>
        <w:trPr>
          <w:trHeight w:val="250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3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145036</w:t>
            </w:r>
          </w:p>
        </w:tc>
      </w:tr>
      <w:tr>
        <w:trPr>
          <w:trHeight w:val="33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127717</w:t>
            </w:r>
          </w:p>
        </w:tc>
      </w:tr>
      <w:tr>
        <w:trPr>
          <w:trHeight w:val="97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127717</w:t>
            </w:r>
          </w:p>
        </w:tc>
      </w:tr>
      <w:tr>
        <w:trPr>
          <w:trHeight w:val="115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127717</w:t>
            </w:r>
          </w:p>
        </w:tc>
      </w:tr>
      <w:tr>
        <w:trPr>
          <w:trHeight w:val="25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</w:p>
        </w:tc>
      </w:tr>
      <w:tr>
        <w:trPr>
          <w:trHeight w:val="79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</w:p>
        </w:tc>
      </w:tr>
      <w:tr>
        <w:trPr>
          <w:trHeight w:val="105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6133</w:t>
            </w:r>
          </w:p>
        </w:tc>
      </w:tr>
      <w:tr>
        <w:trPr>
          <w:trHeight w:val="49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</w:t>
            </w:r>
          </w:p>
        </w:tc>
      </w:tr>
      <w:tr>
        <w:trPr>
          <w:trHeight w:val="30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</w:t>
            </w:r>
          </w:p>
        </w:tc>
      </w:tr>
      <w:tr>
        <w:trPr>
          <w:trHeight w:val="360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</w:t>
            </w:r>
          </w:p>
        </w:tc>
      </w:tr>
      <w:tr>
        <w:trPr>
          <w:trHeight w:val="25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0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95" w:hRule="atLeast"/>
        </w:trPr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7"/>
        <w:gridCol w:w="1451"/>
        <w:gridCol w:w="1414"/>
        <w:gridCol w:w="1451"/>
        <w:gridCol w:w="1452"/>
        <w:gridCol w:w="1544"/>
        <w:gridCol w:w="1526"/>
        <w:gridCol w:w="1600"/>
        <w:gridCol w:w="1545"/>
      </w:tblGrid>
      <w:tr>
        <w:trPr>
          <w:trHeight w:val="2505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Маншукского сельского округа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Талапкерского сельского округа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Караоткельского сельского округа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Родина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Новоишимского сельского округа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Софиевского сельского округа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Красноярского сельского округа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Р. Кошкарбаева</w:t>
            </w:r>
          </w:p>
        </w:tc>
      </w:tr>
      <w:tr>
        <w:trPr>
          <w:trHeight w:val="435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</w:p>
        </w:tc>
      </w:tr>
      <w:tr>
        <w:trPr>
          <w:trHeight w:val="33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</w:tr>
      <w:tr>
        <w:trPr>
          <w:trHeight w:val="975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</w:tr>
      <w:tr>
        <w:trPr>
          <w:trHeight w:val="1155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</w:tr>
      <w:tr>
        <w:trPr>
          <w:trHeight w:val="255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005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095" w:hRule="atLeast"/>
        </w:trPr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7"/>
        <w:gridCol w:w="1448"/>
        <w:gridCol w:w="1485"/>
        <w:gridCol w:w="1430"/>
        <w:gridCol w:w="1411"/>
        <w:gridCol w:w="1569"/>
        <w:gridCol w:w="1522"/>
        <w:gridCol w:w="1560"/>
        <w:gridCol w:w="1578"/>
      </w:tblGrid>
      <w:tr>
        <w:trPr>
          <w:trHeight w:val="250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Тасты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Косшы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Кабанбай батыра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Оразакского сельского округа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Шалкар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Акмол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Максимовского сельского округа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Воздвиженского сельского округа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Кояндинского сельского округа</w:t>
            </w:r>
          </w:p>
        </w:tc>
      </w:tr>
      <w:tr>
        <w:trPr>
          <w:trHeight w:val="43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</w:p>
        </w:tc>
      </w:tr>
      <w:tr>
        <w:trPr>
          <w:trHeight w:val="33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</w:t>
            </w:r>
          </w:p>
        </w:tc>
      </w:tr>
      <w:tr>
        <w:trPr>
          <w:trHeight w:val="97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</w:t>
            </w:r>
          </w:p>
        </w:tc>
      </w:tr>
      <w:tr>
        <w:trPr>
          <w:trHeight w:val="115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</w:t>
            </w:r>
          </w:p>
        </w:tc>
      </w:tr>
      <w:tr>
        <w:trPr>
          <w:trHeight w:val="25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00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095" w:hRule="atLeast"/>
        </w:trPr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