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a585" w14:textId="0b6a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15 декабря 2010 года № 225/34-4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июня 2011 года № 268/39-4. Зарегистрировано Управлением юстиции Целиноградского района Акмолинской области 30 июня 2011 года № 1-17-153. Утратило силу - решением Целиноградского районного маслихата Акмолинской области от 19 марта 2012 года № 27/2-5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Целиноградского районного маслихата Акмолинской области от 19.03.2012 № 27/2-5.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21 января 2011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10 302 175,9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501 258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254 104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9 529 285,9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10 170 755,1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10 изложить в новой редакции: «12 161 тысяч тенге - на увеличение размера доплаты за квалификационную категорию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14 изложить в новой редакции: «688,2 тысяч тенге - на оказание социальной помощи участникам и инвалидам Великой отечественной войны на расходы за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16 изложить в новой редакции: «361 193 тысяч тенге – на капитальный ремонт системы водоснабжения и водоотведения аула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25 изложить в новой редакции: «19 000 тысяч тенге - на разработку генерального плана аула Кабанбай Батыра»;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26 изложить в новой редакции: «15 200 тысяч тенге - на разработку генерального плана села Максимовка»;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27 изложить в новой редакции: «4 750 тысяч тенге - на разработку генерального плана разъезда 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«30 989 тысяч тенге - на обеспечение стабильной работы теплоснабжающих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новой редакции: «2 717 494,2 тысяч тенге - на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11 изложить в новой редакции: «114 000 тысяч тенге - на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22 изложить в новой редакции: «21 000 тысяч тенге - на разработку проектно-сметной документации, проведение государственной экспертизы по проектам строительства сетей электроснабжения аула Караоткель»;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25 изложить в новой редакции: «790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Шубар»;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«8 100 тысяч тенге – на привязку проекта повторного применения с проведением госэкспертизы на строительство средней школы на 900 мест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70 000 тысяч тенге – на реконструкцию магистральных сетей водовода от села Оразак до станции 3-го подъема аула Акмол».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21 января 2011 года в районных газетах «Призыв», «Ұран»)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А.Ахтанов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268/39-4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2"/>
        <w:gridCol w:w="560"/>
        <w:gridCol w:w="560"/>
        <w:gridCol w:w="5548"/>
        <w:gridCol w:w="150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10 302 175,9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188 166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9 529 285,9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9 529 285,9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9 529 285,9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10 170 755,1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207 770,0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51 593,0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51 593,0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128 039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5 080 900,5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172 367,5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172 367,5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160 206,5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учителям школ и воспитателям дошкольных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1 474 448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3 434 085,0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3 399 685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3 399 685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98 209,2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80 873,2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80 873,2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17 336,0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4 276 872,2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3 179 608,2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162 751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2 793 501,5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1 087 305,0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547 305,0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417 236,0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100 015,0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122 572,9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26 709,9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179 700,0 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179 700,0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56 713,8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-47 443,0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268/39-4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бюджетных программ по администраторам </w:t>
      </w:r>
      <w:r>
        <w:br/>
      </w:r>
      <w:r>
        <w:rPr>
          <w:rFonts w:ascii="Times New Roman"/>
          <w:b/>
          <w:i w:val="false"/>
          <w:color w:val="000000"/>
        </w:rPr>
        <w:t>
      аппаратов акимов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559"/>
        <w:gridCol w:w="559"/>
        <w:gridCol w:w="5546"/>
        <w:gridCol w:w="149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128039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128039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126075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>
        <w:trPr>
          <w:trHeight w:val="24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Р. Кошкарбаева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77"/>
        <w:gridCol w:w="977"/>
        <w:gridCol w:w="977"/>
        <w:gridCol w:w="977"/>
        <w:gridCol w:w="1182"/>
        <w:gridCol w:w="977"/>
        <w:gridCol w:w="978"/>
        <w:gridCol w:w="978"/>
      </w:tblGrid>
      <w:tr>
        <w:trPr>
          <w:trHeight w:val="24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аульного округа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аульного округа 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 Кабанбай батыра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аульного округа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аульного округа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Кояндин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3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9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5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