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7ab6" w14:textId="e1d7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15 декабря 2010 года № 225/34-4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4 ноября 2011 года № 291/45-4. Зарегистрировано Управлением юстиции Целиноградского района Акмолинской области 11 ноября 2011 года № 1-17-156. Утратило силу - решением Целиноградского районного маслихата Акмолинской области от 19 марта 2012 года № 27/2-5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Целиноградского районного маслихата Акмолинской области от 19.03.2012 № 27/2-5.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21 января 2011 года в районных газетах «Призыв», «Ұран»)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9 804 074,5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507 707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поступлениям от продажи основного капитала – 269 104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9 016 183,7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затраты – 9 644 553,7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30 924,7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- 21 653,9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- 21 653,9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изложить в новой редакции: «8 192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изложить в новой редакции: «10 823,8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 изложить в новой редакции: «113 342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 изложить в новой редакции: «11 394 тысяч тенге –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новой редакции: «15 686 тысяч тенге – на проведение противоэпизоотических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9 изложить в новой редакции: «5 734 тысяч тенге - для реализации мер социальной поддержки специалистов социальной сферы сельских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14 изложить в новой редакции: «468,9 тысяч тенге - на оказание социальной помощи участникам и инвалидам Великой отечественной войны на расходы за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15 изложить в новой редакции: «1 582 тысяч тенге - на оплату за учебу в колледжах студентам из малообеспеченных и многодетных семей»;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16 изложить в новой редакции: «301 193 тысяч тенге – на капитальный ремонт системы водоснабжения и водоотведения аула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19 изложить в новой редакции: «1 800 тысяч тенге - на разработку проектно-сметной документации по проекту ремонта улично-дорожных сетей аула Кабанбай батыра»;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27 изложить в новой редакции: «119 793 тысяч тенге - на обеспечение стабильной работы теплоснабжающих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изложить в новой редакции: «369 957 тысяч тенге – на строительство детского сада на 320 мест в ауле Кабанбай батыра»;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изложить в новой редакции: «640 000 тысяч тенге – на строительство средней школы на 900 мест в селе Коянды»;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 изложить в новой редакции: «200 000 тысяч тенге – на строительство средней школы на 900 мест в селе Талапкер»;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новой редакции: «3 924 476,2 тысяч тенге - на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9 изложить в новой редакции: «200 000 тысяч тенге – на строительство средней школы на 1200 мест в ауле Караоткель»;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10 изложить в новой редакции: «200 000 тысяч тенге – на строительство средней школы на 1200 мест в ауле Косшы»;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11 изложить в новой редакции: «76 000 тысяч тенге – на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27 изложить в новой редакции: «150 250 тысяч тенге - на увеличение уставного капитала государственных коммунальных предприятий»;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«12 863,3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Коянды»;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новой редакции: «4 575,7 тысяч тенге - на использование кредита, выделенного в 2010 году из республиканского бюджета на реализацию мер социальной поддержки специалистов социальной сферы сельской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21 января 2011 года в районных газетах «Призыв», «Ұран»)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А.Ибраева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291/45-4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74"/>
        <w:gridCol w:w="508"/>
        <w:gridCol w:w="508"/>
        <w:gridCol w:w="7110"/>
        <w:gridCol w:w="210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9 804 074,5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188 334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14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269 104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9 016 183,7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9 644 553,7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208 142,0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195 116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52 870,0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128 085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126 226,1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13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3 415 780,3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197 452,5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197 452,5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185 291,5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учителям школ и воспитателям дошкольных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1 497 696,8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1 492 010,8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1 492 010,8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1 720 631,0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30 674,0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73 774,9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5 652,9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5 446 366,5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4 306 938,1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132 985,6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3 988 596,8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1 127 882,4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587 882,4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355 740,4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232 142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102 867,0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123 321,9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27 460,9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149 500,0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108 300,0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21 495,3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21 495,3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18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30 924,7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33 061,7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-21 653,9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21 653,9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222 030,1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25 789,1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215 198,0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291/45-4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15"/>
        <w:gridCol w:w="593"/>
        <w:gridCol w:w="566"/>
        <w:gridCol w:w="7012"/>
        <w:gridCol w:w="215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128085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128085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126226,1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1858,9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833"/>
        <w:gridCol w:w="1833"/>
        <w:gridCol w:w="1834"/>
        <w:gridCol w:w="1834"/>
      </w:tblGrid>
      <w:tr>
        <w:trPr>
          <w:trHeight w:val="24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кельского сельского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Родина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8490,0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833"/>
        <w:gridCol w:w="1833"/>
        <w:gridCol w:w="1833"/>
        <w:gridCol w:w="1834"/>
        <w:gridCol w:w="1834"/>
      </w:tblGrid>
      <w:tr>
        <w:trPr>
          <w:trHeight w:val="24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Р.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Косшы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Кабанбай батыра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8330,0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786"/>
        <w:gridCol w:w="2068"/>
        <w:gridCol w:w="1786"/>
        <w:gridCol w:w="1787"/>
        <w:gridCol w:w="1787"/>
      </w:tblGrid>
      <w:tr>
        <w:trPr>
          <w:trHeight w:val="24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3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31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31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