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b282" w14:textId="fe4b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С-35/2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апреля 2011 года № С-37/3. Зарегистрировано Управлением юстиции Шортандинского района Акмолинской области 13 апреля 2011 года № 1-18-131.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15 марта 2011 года № 4С-31-2 «О внесении изменений и дополнений в решение Акмолинского областного маслихата от 10 декабря 2010 года № 4С-29-2 «Об областном бюджете на 2011-2013 годы»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2011-2013 годы» от 23 декабря 2010 года № С-35/2 (зарегистрированное в Реестре государственной регистрации нормативных правовых актов № 1-18-124, опубликованное 22 января 2011 года в районной газете «Вести» и 22 января 2011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 цифры «2 012 136» заменить на цифры «2 080 483», цифры «1 542 136» заменить на цифры «1 610 483»;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цифры «2 091 678» заменить на цифры «2 195 605,8»;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цифры «16 202» заменить на цифры «24 516», цифры «16 914» заменить на цифры «25 228»;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цифры «(- 112 494)» заменить на цифры «(- 156 388,8)»;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цифры «112 494» заменить на цифры «156 388,8».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5) пункта 6 цифры «6 982» заменить на цифры «7 867»;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подпунктами 7),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увеличение размера доплаты за квалифицированную категорию учителям школ и воспитателям дошкольных организаций образования в сумме 7 773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создание центра занятости в сумме 7 191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частичное субсидирование заработной платы в сумме 950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6) пункта 7 цифры «97 155» заменить на цифры «123 534»;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строительство инженерно-коммуникационной инфраструктуры в сумме 25 169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12-1 цифры «96 292» заменить на цифры «139 914,7»: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пункта 12-1 цифры «18 800» заменить на цифры «18 527,9»;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12-1 дополнить подпунктами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на разработку проектно-сметной документации по объекту «Реконструкция водопроводных сетей и сооружений и водоотведения поселка Шортанды Шортандинского района Акмолинской области»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разработку проектно-сметной документации по объекту «Реконструкция водопроводных сетей и сооружений села Бектау Шортандинского района Акмолинской области» в сумме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разработку проектно-сметной документации по объекту «Реконструкция водопроводных сетей и сооружений в селе Андреевка и в селе Октябрьское Шортандинского района Акмолинской области» в сумме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11 252,1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5 487,4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реализации мер социальной поддержки специалистов социальной сферы сельских населенных пунктов в сумме 249,9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реконструкцию по проекту: «Реконструкция. Пристройка железобетонной подпорной стены с водозаборным сооружением к шлюз-затворам для обеспечения безопасности в случае возникновения аварийной ситуации на шлюз-затворах на реке Дамса Дамсинского сельского округа», в сумме 3 958,2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возврат неиспользованных (недоиспользованных) целевых трансфертов в сумме 13 123,2 тысяч тенге, в том числе в республиканский бюджет 11 787,9 тысяч тенге, в областной бюджет 1 335,3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бюджетные кредиты для реализации мер социальной поддержки специалистов социальной сферы сельских населенных пунктов в сумме 8 314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2011-2013 годы» от 23 декабря 2010 года № С-35/2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Е.Рысьева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37/3 от 6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60"/>
        <w:gridCol w:w="561"/>
        <w:gridCol w:w="5492"/>
        <w:gridCol w:w="1561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2080483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2195605,8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152435,1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1315203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1094979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1094979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1068631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230249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33563,1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130503,5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76107,5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76107,5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76107,5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261105,1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20597,9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9056,9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  целевых трансфертов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-156388,8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156388,8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37/3 от 6 апреля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 год 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69"/>
        <w:gridCol w:w="563"/>
        <w:gridCol w:w="563"/>
        <w:gridCol w:w="5499"/>
        <w:gridCol w:w="159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78770</w:t>
            </w:r>
          </w:p>
        </w:tc>
      </w:tr>
      <w:tr>
        <w:trPr>
          <w:trHeight w:val="12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78770</w:t>
            </w:r>
          </w:p>
        </w:tc>
      </w:tr>
      <w:tr>
        <w:trPr>
          <w:trHeight w:val="10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78770</w:t>
            </w:r>
          </w:p>
        </w:tc>
      </w:tr>
      <w:tr>
        <w:trPr>
          <w:trHeight w:val="12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10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525"/>
        <w:gridCol w:w="1649"/>
        <w:gridCol w:w="1495"/>
        <w:gridCol w:w="1480"/>
        <w:gridCol w:w="1465"/>
      </w:tblGrid>
      <w:tr>
        <w:trPr>
          <w:trHeight w:val="43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поселка Шор-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Петров-ского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Андреевского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Новокубанского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</w:tr>
      <w:tr>
        <w:trPr>
          <w:trHeight w:val="19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8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9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58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1456"/>
        <w:gridCol w:w="1673"/>
        <w:gridCol w:w="1518"/>
        <w:gridCol w:w="1488"/>
        <w:gridCol w:w="1503"/>
      </w:tblGrid>
      <w:tr>
        <w:trPr>
          <w:trHeight w:val="27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Раев-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аульного округа Бектау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Бозай-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</w:p>
        </w:tc>
      </w:tr>
      <w:tr>
        <w:trPr>
          <w:trHeight w:val="30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48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46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40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6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0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1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