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4d0f6" w14:textId="864d0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 и спорта, прибывшим для  работы и проживания в  Шортандинский район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10 мая 2011 года № С-38/5. Зарегистрировано Управлением юстиции Шортандинского района Акмолинской области 25 мая 2011 года № 1-18-134. Утратило силу - решением Шортандинского районного маслихата Акмолинской области от 12 апреля 2012 года № С-4/4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решением Шортандинского районного маслихата Акмолинской области от 12.04.2012 </w:t>
      </w:r>
      <w:r>
        <w:rPr>
          <w:rFonts w:ascii="Times New Roman"/>
          <w:b w:val="false"/>
          <w:i w:val="false"/>
          <w:color w:val="ff0000"/>
          <w:sz w:val="28"/>
        </w:rPr>
        <w:t>№ С-4/4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пункты», с учетом потребности заявленной акимом района в специалистах сфер здравоохранения, образования, социального обеспечения, культуры и спорта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сфер здравоохранения, образования, социального обеспечения, культуры и спорта прибывшим для работы и проживания в Шортандинский район меры социальной поддержки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подъемного пособия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социальной поддержки для приобретения жилья - бюджетный кредит в сумме, не превышающей одну тысячу пятисоткратный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решением от 25.08.2011 </w:t>
      </w:r>
      <w:r>
        <w:rPr>
          <w:rFonts w:ascii="Times New Roman"/>
          <w:b w:val="false"/>
          <w:i w:val="false"/>
          <w:color w:val="000000"/>
          <w:sz w:val="28"/>
        </w:rPr>
        <w:t>№ С-41/3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В.Сахнов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Г.Скирда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района                                С.Камзебаев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финансов» Шортандинского района          Е.Рысьева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