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9b1d" w14:textId="6029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2010 года № С-35/2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июня 2011 года № С-39/4. Зарегистрировано Управлением юстиции Шортандинского района Акмолинской области 4 июля 2011 года № 1-18-135. Утратило силу - решением Шортандинского районного маслихата Акмолинской области от 12 апреля 2012 года № С-4/14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Шортандинского районного маслихата Акмолинской области от 12.04.2012 № С-4/14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10 июня 2011 года № 4С-33-5 «О внесении изменений и дополнений в решение Акмолинского областного маслихата от 10 декабря 2010 года № 4С-29-2 «Об областном бюджете на 2011-2013 годы»,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2011-2013 годы» от 23 декабря 2010 года № С-35/2 (зарегистрированное в Реестре государственной регистрации нормативных правовых актов № 1-18-124, опубликованное 22 января 2011 года в районной газете «Вести» и 22 января 2011 года в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1),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- 2 077 763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- 1 607 763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2 205 708,7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на капитальный ремонт детского сада Бозайгыр в сумме 65 280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2011-2013 годы» от 23 декабря 2010 года № С-35/2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В.Сахнов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№ С- 39/4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15"/>
        <w:gridCol w:w="564"/>
        <w:gridCol w:w="503"/>
        <w:gridCol w:w="5397"/>
        <w:gridCol w:w="170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2077763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2205708,7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152645,1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135151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1319556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1066714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237049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129021,4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33563,1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54794,5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34659,5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31801,5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122839,4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1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261225,1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20717,9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9068,9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5070,9</w:t>
            </w:r>
          </w:p>
        </w:tc>
      </w:tr>
      <w:tr>
        <w:trPr>
          <w:trHeight w:val="7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№ С- 39/4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2011 год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0"/>
        <w:gridCol w:w="554"/>
        <w:gridCol w:w="554"/>
        <w:gridCol w:w="5318"/>
        <w:gridCol w:w="165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2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0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2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615"/>
        <w:gridCol w:w="1637"/>
        <w:gridCol w:w="1392"/>
        <w:gridCol w:w="1482"/>
        <w:gridCol w:w="1460"/>
      </w:tblGrid>
      <w:tr>
        <w:trPr>
          <w:trHeight w:val="43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Шортанды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Петровского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Андреевского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Новокубан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48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1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449"/>
        <w:gridCol w:w="1752"/>
        <w:gridCol w:w="1450"/>
        <w:gridCol w:w="1450"/>
        <w:gridCol w:w="1450"/>
      </w:tblGrid>
      <w:tr>
        <w:trPr>
          <w:trHeight w:val="43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Дамсинского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43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7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5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4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1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9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