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9ca3" w14:textId="5089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декабря 2011 года № С-45/5. Зарегистрировано Управлением юстиции Шортандинского района Акмолинской области 27 января 2012 года № 1-18-147. Утратило силу решением Шортандинского районного маслихата Акмолинской области от 11 июля 2017 года № С-17/3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Шортандинского районного маслихата Акмолинской области от 11.07.2017 </w:t>
      </w:r>
      <w:r>
        <w:rPr>
          <w:rFonts w:ascii="Times New Roman"/>
          <w:b w:val="false"/>
          <w:i w:val="false"/>
          <w:color w:val="ff0000"/>
          <w:sz w:val="28"/>
        </w:rPr>
        <w:t>№ 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единые ставки фиксированного налога для всех налогоплательщиков, осуществляющих деятельность на территории Шортандинского района на единицу объекта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12 июня 2009 года № С – 16/4 "Об установлении единых ставок фиксированного налога" (зарегистрированное в Реестре государственной регистрации нормативных правовых актов № 1-18-72, опубликованное 04 июля 2009 года в районной газете "Вести" и 04 июля 2009 года в районной газете "Өрлеу"),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– 45/5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для всех налогоплательщиков,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территории Шортандинского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6311"/>
        <w:gridCol w:w="4002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