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91d8" w14:textId="ded9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2010 года № С-29/1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февраля 2011 года № С-30/1. Зарегистрировано Управлением юстиции Бурабайского района Акмолинской области 24 февраля 2011 года № 1-19-192.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Бурабайского районного маслихата Акмолинской области от 27.03.2012 № 5С-2/8.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2011-2013 годы» от 24 декабря 2010 года № С-29/1 (зарегистрировано в реестре государственной регистрации нормативных правовых актов № 1-19-189, опубликовано 20 января 2010 года в районной газете «Бурабай», 20 января 2010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«4976278,0» заменить на цифры «4995215,3»;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«308300,0» заменить на цифры «327237,3»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«4878278,0» заменить на цифры «4897215,3».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«138000,0» заменить на цифры «283300,0».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Бурабайского района»            В.Корнее</w:t>
      </w:r>
      <w:r>
        <w:rPr>
          <w:rFonts w:ascii="Times New Roman"/>
          <w:b w:val="false"/>
          <w:i w:val="false"/>
          <w:color w:val="000000"/>
          <w:sz w:val="28"/>
        </w:rPr>
        <w:t>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653"/>
        <w:gridCol w:w="803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4995215,3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1502025,0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531857,0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39358,0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32408,0</w:t>
            </w:r>
          </w:p>
        </w:tc>
      </w:tr>
      <w:tr>
        <w:trPr>
          <w:trHeight w:val="16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327237,3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43937,3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43937,3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3126595,0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3126595,0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3"/>
        <w:gridCol w:w="693"/>
        <w:gridCol w:w="727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4897215,3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169767,0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1996735,0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1755992,0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1702685,0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82811,0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92776,2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-12819,0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-110819,0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