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82e7" w14:textId="abb82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очередного призыва граждан на срочную воинскую службу в апреле - июне и октябре - декабре 2011 года в Бурабайском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18 марта 2011 года № а-3/134. Зарегистрировано Управлением юстиции Бурабайского района Акмолинской области 31 марта 2011 года № 1-19-196. Утратило силу в связи с истечением срока применения - (письмо акима Бурабайского района Акмолинской области от 15 января 2014 года № 01-10/63)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 Бурабайского района Акмолинской области от 15.01.2014 № 01-10/63).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воинской обязанности и воинской службе»,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– июне и октябре – декабре 2011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№ 250 «О реализации Указа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– июне и октябре – декабре 2011 года», акимат Бурабайского района Акмолинской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очередной призыв на срочную воинскую службу в апреле – июне и октябре – декабре 2011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 на призывной участок государственного учреждения «Объединенный отдел по делам обороны города Щучинск Акмолинской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состав районной призывной комиссии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проведения призыва граждан на срочную воинскую службу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Бурабайского района Акмолинской области Нурпанову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Управлении юстиции Бурабайского района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В.Балахонцев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«Объединенный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Щучинск Акмолинской области»        Н.С.Саманов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Бурабайского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Республики Казахстан»       Е.С.Жусупов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«Бурабайская 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больница» при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М.К.Досхожин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«Бурабайская районная поликлиника»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К.С.Раскулов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Бурабайского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2011 года № а-3/134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0"/>
        <w:gridCol w:w="8610"/>
      </w:tblGrid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Саманов Нурлан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Серикович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«Объединенный отдел по делам обороны города Щучинск Акмолинской области», председатель призывной комиссии (по согласованию);</w:t>
            </w:r>
          </w:p>
        </w:tc>
      </w:tr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Стерлигов Яков Васильевич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«Отдел физической культуры и спорта Бурабайского района», заместитель председателя комиссии;</w:t>
            </w:r>
          </w:p>
        </w:tc>
      </w:tr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Баржаксымов Ерлик Кадырбекович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 учреждения «Отдел внутренних дел Бурабайского района Департамента внутренних дел Акмолинской области Министерства внутренних дел Республики Казахстан» (по согласованию);</w:t>
            </w:r>
          </w:p>
        </w:tc>
      </w:tr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Байгазина Камарша Байгабуловна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врач-терапевт, государственного коммунального казенного предприятия «Бурабайская районная поликлиника при управлении здравоохранения Акмолинской области», председатель медицинской комиссии (по согласованию);</w:t>
            </w:r>
          </w:p>
        </w:tc>
      </w:tr>
      <w:tr>
        <w:trPr>
          <w:trHeight w:val="30" w:hRule="atLeast"/>
        </w:trPr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Кушурбаева Запура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Казгожевна</w:t>
            </w:r>
          </w:p>
        </w:tc>
        <w:tc>
          <w:tcPr>
            <w:tcW w:w="8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государственного коммунального казенного предприятия «Бурабайская районная поликлиника» при управлении здравоохранения Акмолинской области», секретарь медицинской комиссии (по согласованию)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Бурабайского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2011 года № а-3/134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граждан на срочную воинскую</w:t>
      </w:r>
      <w:r>
        <w:br/>
      </w:r>
      <w:r>
        <w:rPr>
          <w:rFonts w:ascii="Times New Roman"/>
          <w:b/>
          <w:i w:val="false"/>
          <w:color w:val="000000"/>
        </w:rPr>
        <w:t>
службу в апреле - июне 2011 года в Бурабайском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2529"/>
        <w:gridCol w:w="703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</w:tblGrid>
      <w:tr>
        <w:trPr>
          <w:trHeight w:val="106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п.п.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поселковых, сельских и аульных округов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юношей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01.04.11 г.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04.04.11 г.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05.04.11 г.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06.04.11 г.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07.04.11 г.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08.04.11 г.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11.04.11 г.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12.04.11 г.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13.04.11 г.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Аблайханский сельский округ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Атамекен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поселковый округ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Веденовский сельский округ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Зеленоборский сельский округ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Златопольский сельский округ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Катаркольский сельский округ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Кенесаринский сельский округ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Наурызбайский сельский округ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Урумкайский сельский округ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Успеноюрьевский сельский округ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Щучинск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район: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</w:tblGrid>
      <w:tr>
        <w:trPr>
          <w:trHeight w:val="106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14.04.11 г.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15.04.11 г.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18.04.11 г.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19.04.11 г.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20.04.11 г.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21.04.11 г.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22.04.11 г.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25.04.11 г.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26.04.11 г.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27.04.11 г.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28.04.11 г.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29.04.11 г.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02.05.11 г.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03.05.11 г.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</w:tblGrid>
      <w:tr>
        <w:trPr>
          <w:trHeight w:val="106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04.05.11 г.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05.05.11 г.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06.05.11 г.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10.05.11 г.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11.05.11 г.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12.05.11 г.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13.05.11 г.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16.05.11 г.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17.05.11 г.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18.05.11 г.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19.05.11 г.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20.05.11 г.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23.05.11 г.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24.05.11 г.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Вернувшиеся с обследования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Вернувшиеся с обследования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Вернувшиеся с обследования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Посту-пающие в ВУЗы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Посту-пающие в ВУЗы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Бурабайского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2011 года № а-3/134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граждан на срочную воинскую</w:t>
      </w:r>
      <w:r>
        <w:br/>
      </w:r>
      <w:r>
        <w:rPr>
          <w:rFonts w:ascii="Times New Roman"/>
          <w:b/>
          <w:i w:val="false"/>
          <w:color w:val="000000"/>
        </w:rPr>
        <w:t>
службу в октябре - декабре 2011 года в Бурабайском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42"/>
        <w:gridCol w:w="806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</w:tblGrid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п.п.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поселковых, сельских и аульных округов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юношей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03.10.11 г.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04.10.11 г.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05.10.11 г.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06.10.11 г.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07.10.11 г.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10.10.11 г.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11.10.11 г.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12.10.11 г.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13.10.11 г.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Аблайханский сельский округ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Атамекен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поселковый округ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Веденовский сельский округ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Зеленоборский сельский округ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Златопольский сельский округ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Катаркольский сельский округ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Кенесаринский сельский округ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Наурызбайский сельский округ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Урумкайский сельский округ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Успеноюрьевский сельский округ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Щучинск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район: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575"/>
      </w:tblGrid>
      <w:tr>
        <w:trPr>
          <w:trHeight w:val="106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14.10.11 г.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17.10.11 г.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18.10.11 г.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19.10.11 г.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20.10.11 г.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21.10.11 г.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24.10.11 г.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25.10.11 г.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26.10.11 г.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27.10.11 г.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28.10.11 г.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31.10.11 г.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01.11.11 г.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г.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</w:tblGrid>
      <w:tr>
        <w:trPr>
          <w:trHeight w:val="106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03.11.11 г.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04.11.11 г.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07.11.11 г.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08.11.11 г.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09.11.11 г.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10.11.11 г.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11.11.11 г.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14.11.11 г.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15.11.11 г.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16.11.11 г.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17.11.11 г.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18.11.11 г.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21.11.11 г.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22.11.11 г.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Вернувшиеся с обследования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Вернувшиеся с обследования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Вернувшиеся с обследования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Вернувшиеся с обследования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Вернувшиеся с обследования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