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c36c" w14:textId="a39c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2010 года № С-29/1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17 августа 2011 года № С-35/1. Зарегистрировано Управлением юстиции Бурабайского района Акмолинской области 22 августа 2011 года № 1-19-208.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Бурабайского районного маслихата Акмолинской области от 27.03.2012 № 5С-2/8.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2011-2013 годы» от 24 декабря 2010 года № С-29/1 (зарегистрировано в реестре государственной регистрации нормативных правовых актов № 1-19-189, опубликовано 20 января 2010 года в районной газете «Бурабай», 20 января 2010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-5505847,2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- 1568737,9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-34576,0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- 684231,3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- 3218302,0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- 5560995,6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-53587,6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- 94002,6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- 108736,0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- 108736,0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XXXV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Бурабайского района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С-35/1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412"/>
        <w:gridCol w:w="266"/>
        <w:gridCol w:w="6306"/>
        <w:gridCol w:w="17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5505847,2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1568737,9</w:t>
            </w:r>
          </w:p>
        </w:tc>
      </w:tr>
      <w:tr>
        <w:trPr>
          <w:trHeight w:val="3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542668,0</w:t>
            </w:r>
          </w:p>
        </w:tc>
      </w:tr>
      <w:tr>
        <w:trPr>
          <w:trHeight w:val="3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333397,0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327768,0</w:t>
            </w:r>
          </w:p>
        </w:tc>
      </w:tr>
      <w:tr>
        <w:trPr>
          <w:trHeight w:val="40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85736,0</w:t>
            </w:r>
          </w:p>
        </w:tc>
      </w:tr>
      <w:tr>
        <w:trPr>
          <w:trHeight w:val="39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</w:p>
        </w:tc>
      </w:tr>
      <w:tr>
        <w:trPr>
          <w:trHeight w:val="4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84406,9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7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75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41889,9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3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4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5048,6</w:t>
            </w:r>
          </w:p>
        </w:tc>
      </w:tr>
      <w:tr>
        <w:trPr>
          <w:trHeight w:val="69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79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7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9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21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34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6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684231,3</w:t>
            </w:r>
          </w:p>
        </w:tc>
      </w:tr>
      <w:tr>
        <w:trPr>
          <w:trHeight w:val="7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75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400931,3</w:t>
            </w:r>
          </w:p>
        </w:tc>
      </w:tr>
      <w:tr>
        <w:trPr>
          <w:trHeight w:val="37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399229,3</w:t>
            </w:r>
          </w:p>
        </w:tc>
      </w:tr>
      <w:tr>
        <w:trPr>
          <w:trHeight w:val="54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52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69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4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4"/>
        <w:gridCol w:w="562"/>
        <w:gridCol w:w="562"/>
        <w:gridCol w:w="5372"/>
        <w:gridCol w:w="167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5560995,6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192562,0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165775,0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13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2284928,0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185764,0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2003126,0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1999902,0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1939092,0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129544,0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105202,0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105202,0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13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10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249224,3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52189,3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48986,3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25725,1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139649,0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снабжения малых городов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122458,0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314288,4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18248,4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развитию регионов и системы расселения населения в рамках программы «Развитие регионов"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53587,6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94002,6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-108736,0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0"/>
        <w:gridCol w:w="554"/>
        <w:gridCol w:w="554"/>
        <w:gridCol w:w="5318"/>
        <w:gridCol w:w="1652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3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3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9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3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4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</w:tr>
      <w:tr>
        <w:trPr>
          <w:trHeight w:val="13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477"/>
        <w:gridCol w:w="1677"/>
        <w:gridCol w:w="1589"/>
        <w:gridCol w:w="1389"/>
        <w:gridCol w:w="152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455"/>
        <w:gridCol w:w="1655"/>
        <w:gridCol w:w="1633"/>
        <w:gridCol w:w="1389"/>
        <w:gridCol w:w="152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-Юрьев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27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1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