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46b3" w14:textId="e1a4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(гражданам) по Бурабайскому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Бурабайского районного маслихата Акмолинской области от 21 октября 2011 года № С-38/3. Зарегистрировано Управлением юстиции Бурабайского района Акмолинской области 22 ноября 2011 года № 1-19-212. Утратило силу - решением Бурабайского районного маслихата Акмолинской области от 20 декабря 2012 года № 5С-12/4</w:t>
      </w:r>
    </w:p>
    <w:p>
      <w:pPr>
        <w:spacing w:after="0"/>
        <w:ind w:left="0"/>
        <w:jc w:val="both"/>
      </w:pPr>
      <w:r>
        <w:rPr>
          <w:rFonts w:ascii="Times New Roman"/>
          <w:b w:val="false"/>
          <w:i w:val="false"/>
          <w:color w:val="ff0000"/>
          <w:sz w:val="28"/>
        </w:rPr>
        <w:t xml:space="preserve">      Сноска. Утратило силу - решением Бурабайского районного маслихата Акмолинской области от 20.12.2012 </w:t>
      </w:r>
      <w:r>
        <w:rPr>
          <w:rFonts w:ascii="Times New Roman"/>
          <w:b w:val="false"/>
          <w:i w:val="false"/>
          <w:color w:val="ff0000"/>
          <w:sz w:val="28"/>
        </w:rPr>
        <w:t>№ 5С-12/4</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Бурабайский районный маслихат 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малообеспеченным семьям (гражданам) по Бурабайскому району.</w:t>
      </w:r>
      <w:r>
        <w:br/>
      </w:r>
      <w:r>
        <w:rPr>
          <w:rFonts w:ascii="Times New Roman"/>
          <w:b w:val="false"/>
          <w:i w:val="false"/>
          <w:color w:val="000000"/>
          <w:sz w:val="28"/>
        </w:rPr>
        <w:t>
</w:t>
      </w:r>
      <w:r>
        <w:rPr>
          <w:rFonts w:ascii="Times New Roman"/>
          <w:b w:val="false"/>
          <w:i w:val="false"/>
          <w:color w:val="000000"/>
          <w:sz w:val="28"/>
        </w:rPr>
        <w:t>
      2. Признать утратившими силу решения Бурабайского районного маслихата </w:t>
      </w:r>
      <w:r>
        <w:rPr>
          <w:rFonts w:ascii="Times New Roman"/>
          <w:b w:val="false"/>
          <w:i w:val="false"/>
          <w:color w:val="000000"/>
          <w:sz w:val="28"/>
        </w:rPr>
        <w:t>«Об утверждении Правил</w:t>
      </w:r>
      <w:r>
        <w:rPr>
          <w:rFonts w:ascii="Times New Roman"/>
          <w:b w:val="false"/>
          <w:i w:val="false"/>
          <w:color w:val="000000"/>
          <w:sz w:val="28"/>
        </w:rPr>
        <w:t xml:space="preserve"> «О предоставлении малообеспеченным семьям (гражданам) жилищной помощи на оплату содержания жилища (кроме содержания индивидуального жилого дома), потребления коммунальных услуг и телефонной абонентской связи» от 3 июля 2008 года № С-7/7 (зарегистрировано в реестре государственной регистрации нормативных правовых актов № 1-19-130 опубликовано 28 августа 2008 года в районной газете «Бурабай», 25 августа 2008 года в районной газете «Луч»), </w:t>
      </w:r>
      <w:r>
        <w:rPr>
          <w:rFonts w:ascii="Times New Roman"/>
          <w:b w:val="false"/>
          <w:i w:val="false"/>
          <w:color w:val="000000"/>
          <w:sz w:val="28"/>
        </w:rPr>
        <w:t>«О внесении изменений</w:t>
      </w:r>
      <w:r>
        <w:rPr>
          <w:rFonts w:ascii="Times New Roman"/>
          <w:b w:val="false"/>
          <w:i w:val="false"/>
          <w:color w:val="000000"/>
          <w:sz w:val="28"/>
        </w:rPr>
        <w:t xml:space="preserve"> и дополнения в решение Щучинского районного маслихата от 3 июля 2008 года № С-7/7 «Об утверждении Правил «О предоставлении малообеспеченным семьям (гражданам) жилищной помощи на оплату содержания жилища (кроме содержания индивидуального жилого дома), потребления коммунальных услуг и телефонной абонентской связи» от 23 декабря 2008 года № С-10/4 (зарегистрировано в реестре государственной регистрации нормативных правовых актов № 1-19-144, опубликовано 29 января 2009 года в районных газетах «Бурабай» и «Луч»), </w:t>
      </w:r>
      <w:r>
        <w:rPr>
          <w:rFonts w:ascii="Times New Roman"/>
          <w:b w:val="false"/>
          <w:i w:val="false"/>
          <w:color w:val="000000"/>
          <w:sz w:val="28"/>
        </w:rPr>
        <w:t>«О внесении изменений и</w:t>
      </w:r>
      <w:r>
        <w:rPr>
          <w:rFonts w:ascii="Times New Roman"/>
          <w:b w:val="false"/>
          <w:i w:val="false"/>
          <w:color w:val="000000"/>
          <w:sz w:val="28"/>
        </w:rPr>
        <w:t xml:space="preserve"> дополнений в решение Щучинского районного маслихата от 3 июля 2008 года № С-7/7 «Об утверждении Правил «О предоставлении малообеспеченным семьям (гражданам) жилищной помощи на оплату содержания жилища (кроме содержания индивидуального жилого дома), потребления коммунальных услуг и телефонной абонентской связи» от 20 мая 2009 года № С-14/2 (зарегистрировано в реестре государственной регистрации нормативных правовых актов № 1-19-162, опубликовано 9 июля 2009 года в районных газетах «Бурабай» и «Луч»), </w:t>
      </w:r>
      <w:r>
        <w:rPr>
          <w:rFonts w:ascii="Times New Roman"/>
          <w:b w:val="false"/>
          <w:i w:val="false"/>
          <w:color w:val="000000"/>
          <w:sz w:val="28"/>
        </w:rPr>
        <w:t>«О внесении изменений</w:t>
      </w:r>
      <w:r>
        <w:rPr>
          <w:rFonts w:ascii="Times New Roman"/>
          <w:b w:val="false"/>
          <w:i w:val="false"/>
          <w:color w:val="000000"/>
          <w:sz w:val="28"/>
        </w:rPr>
        <w:t xml:space="preserve"> в решение Бурабайского районного маслихата от 3 июля 2008 года № С-7/7 «Об утверждении Правил «О предоставлении малообеспеченным семьям (гражданам) жилищной помощи на оплату содержания жилища (кроме содержания индивидуального жилого дома), потребления коммунальных услуг и телефонной абонентской связи» от 21 декабря 2009 года № С-21/2 (зарегистрировано в реестре государственной регистрации нормативных правовых актов № 1-19-172, опубликовано 4 февраля 2010 года в районных газетах «Бурабай» и «Луч»).</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ХXXVIII</w:t>
      </w:r>
      <w:r>
        <w:br/>
      </w:r>
      <w:r>
        <w:rPr>
          <w:rFonts w:ascii="Times New Roman"/>
          <w:b w:val="false"/>
          <w:i w:val="false"/>
          <w:color w:val="000000"/>
          <w:sz w:val="28"/>
        </w:rPr>
        <w:t>
</w:t>
      </w:r>
      <w:r>
        <w:rPr>
          <w:rFonts w:ascii="Times New Roman"/>
          <w:b w:val="false"/>
          <w:i/>
          <w:color w:val="000000"/>
          <w:sz w:val="28"/>
        </w:rPr>
        <w:t>      (внеочередной) сессии</w:t>
      </w:r>
      <w:r>
        <w:br/>
      </w:r>
      <w:r>
        <w:rPr>
          <w:rFonts w:ascii="Times New Roman"/>
          <w:b w:val="false"/>
          <w:i w:val="false"/>
          <w:color w:val="000000"/>
          <w:sz w:val="28"/>
        </w:rPr>
        <w:t>
</w:t>
      </w:r>
      <w:r>
        <w:rPr>
          <w:rFonts w:ascii="Times New Roman"/>
          <w:b w:val="false"/>
          <w:i/>
          <w:color w:val="000000"/>
          <w:sz w:val="28"/>
        </w:rPr>
        <w:t>      районного маслихата                        Г.Прохорова</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Г.Марченко</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Аким Бурабайского района                   В.Балахонцев</w:t>
      </w:r>
    </w:p>
    <w:bookmarkStart w:name="z5" w:id="1"/>
    <w:p>
      <w:pPr>
        <w:spacing w:after="0"/>
        <w:ind w:left="0"/>
        <w:jc w:val="both"/>
      </w:pPr>
      <w:r>
        <w:rPr>
          <w:rFonts w:ascii="Times New Roman"/>
          <w:b w:val="false"/>
          <w:i w:val="false"/>
          <w:color w:val="000000"/>
          <w:sz w:val="28"/>
        </w:rPr>
        <w:t>
Утверждены решением</w:t>
      </w:r>
      <w:r>
        <w:br/>
      </w:r>
      <w:r>
        <w:rPr>
          <w:rFonts w:ascii="Times New Roman"/>
          <w:b w:val="false"/>
          <w:i w:val="false"/>
          <w:color w:val="000000"/>
          <w:sz w:val="28"/>
        </w:rPr>
        <w:t>
Бурабайского районного</w:t>
      </w:r>
      <w:r>
        <w:br/>
      </w:r>
      <w:r>
        <w:rPr>
          <w:rFonts w:ascii="Times New Roman"/>
          <w:b w:val="false"/>
          <w:i w:val="false"/>
          <w:color w:val="000000"/>
          <w:sz w:val="28"/>
        </w:rPr>
        <w:t>
маслихата от 21 октября</w:t>
      </w:r>
      <w:r>
        <w:br/>
      </w:r>
      <w:r>
        <w:rPr>
          <w:rFonts w:ascii="Times New Roman"/>
          <w:b w:val="false"/>
          <w:i w:val="false"/>
          <w:color w:val="000000"/>
          <w:sz w:val="28"/>
        </w:rPr>
        <w:t>
2011 года № С-38/3</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жилищной помощи</w:t>
      </w:r>
      <w:r>
        <w:br/>
      </w:r>
      <w:r>
        <w:rPr>
          <w:rFonts w:ascii="Times New Roman"/>
          <w:b/>
          <w:i w:val="false"/>
          <w:color w:val="000000"/>
        </w:rPr>
        <w:t>
малообеспеченным семьям (гражданам)</w:t>
      </w:r>
      <w:r>
        <w:br/>
      </w:r>
      <w:r>
        <w:rPr>
          <w:rFonts w:ascii="Times New Roman"/>
          <w:b/>
          <w:i w:val="false"/>
          <w:color w:val="000000"/>
        </w:rPr>
        <w:t>
по Бурабайскому району</w:t>
      </w:r>
    </w:p>
    <w:p>
      <w:pPr>
        <w:spacing w:after="0"/>
        <w:ind w:left="0"/>
        <w:jc w:val="both"/>
      </w:pPr>
      <w:r>
        <w:rPr>
          <w:rFonts w:ascii="Times New Roman"/>
          <w:b w:val="false"/>
          <w:i w:val="false"/>
          <w:color w:val="000000"/>
          <w:sz w:val="28"/>
        </w:rPr>
        <w:t>      Настоящие Правила предоставления жилищной помощи малообеспеченным семьям (гражданам)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определяют размер и порядок назначения жилищной помощи малообеспеченным семьям (гражданам) по Бурабайскому району.</w:t>
      </w:r>
    </w:p>
    <w:bookmarkStart w:name="z6"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Бурабайском районе для возмещения затрат по оплате:</w:t>
      </w:r>
      <w:r>
        <w:br/>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2) потребления коммунальных услуг семьям (гражданам), являющимся собственниками или нанимателями (поднанимателями) жилища;</w:t>
      </w:r>
      <w:r>
        <w:br/>
      </w:r>
      <w:r>
        <w:rPr>
          <w:rFonts w:ascii="Times New Roman"/>
          <w:b w:val="false"/>
          <w:i w:val="false"/>
          <w:color w:val="000000"/>
          <w:sz w:val="28"/>
        </w:rPr>
        <w:t>
      3)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4)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2.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3.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 допустимого уровня расходов семьи (граждан) на эти цели.</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Бурабайского районного маслихата Акмолинской области от 18.04.2012 </w:t>
      </w:r>
      <w:r>
        <w:rPr>
          <w:rFonts w:ascii="Times New Roman"/>
          <w:b w:val="false"/>
          <w:i w:val="false"/>
          <w:color w:val="000000"/>
          <w:sz w:val="28"/>
        </w:rPr>
        <w:t>№ 5С-4/2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4. Доля предельно допустимых расходов на оплату содержания жилища и потребления коммунальных услуг устанавливается к совокупному доходу семьи в размере 11 % (процентов).</w:t>
      </w:r>
      <w:r>
        <w:br/>
      </w:r>
      <w:r>
        <w:rPr>
          <w:rFonts w:ascii="Times New Roman"/>
          <w:b w:val="false"/>
          <w:i w:val="false"/>
          <w:color w:val="000000"/>
          <w:sz w:val="28"/>
        </w:rPr>
        <w:t>
      5. Оплата содержания жилища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 но не менее площади однокомнатной квартиры.</w:t>
      </w:r>
      <w:r>
        <w:br/>
      </w:r>
      <w:r>
        <w:rPr>
          <w:rFonts w:ascii="Times New Roman"/>
          <w:b w:val="false"/>
          <w:i w:val="false"/>
          <w:color w:val="000000"/>
          <w:sz w:val="28"/>
        </w:rPr>
        <w:t>
      6. Установить норму расхода электрической энергии не более 100 (ста) киловатт на одного человека в месяц. Потребление коммунальных услуг устанавливаются исходя из фактического потребления, но не более установленных норм.</w:t>
      </w:r>
      <w:r>
        <w:br/>
      </w:r>
      <w:r>
        <w:rPr>
          <w:rFonts w:ascii="Times New Roman"/>
          <w:b w:val="false"/>
          <w:i w:val="false"/>
          <w:color w:val="000000"/>
          <w:sz w:val="28"/>
        </w:rPr>
        <w:t>
      7. Уполномоченным органом по назначению и выплате жилищной помощи определено государственное учреждение «Отдел занятости и социальных программ Бурабайского района».</w:t>
      </w:r>
    </w:p>
    <w:bookmarkStart w:name="z7" w:id="3"/>
    <w:p>
      <w:pPr>
        <w:spacing w:after="0"/>
        <w:ind w:left="0"/>
        <w:jc w:val="left"/>
      </w:pPr>
      <w:r>
        <w:rPr>
          <w:rFonts w:ascii="Times New Roman"/>
          <w:b/>
          <w:i w:val="false"/>
          <w:color w:val="000000"/>
        </w:rPr>
        <w:t xml:space="preserve"> 
2. Назначение и выплата жилищной помощи</w:t>
      </w:r>
    </w:p>
    <w:bookmarkEnd w:id="3"/>
    <w:p>
      <w:pPr>
        <w:spacing w:after="0"/>
        <w:ind w:left="0"/>
        <w:jc w:val="both"/>
      </w:pPr>
      <w:r>
        <w:rPr>
          <w:rFonts w:ascii="Times New Roman"/>
          <w:b w:val="false"/>
          <w:i w:val="false"/>
          <w:color w:val="000000"/>
          <w:sz w:val="28"/>
        </w:rPr>
        <w:t>      8. Назначение жилищной помощи производится на полный текущий квартал, независимо от даты подачи заявления, при этом доходы семьи и расходы на коммунальные услуги учитываются за истекший квартал.</w:t>
      </w:r>
      <w:r>
        <w:br/>
      </w:r>
      <w:r>
        <w:rPr>
          <w:rFonts w:ascii="Times New Roman"/>
          <w:b w:val="false"/>
          <w:i w:val="false"/>
          <w:color w:val="000000"/>
          <w:sz w:val="28"/>
        </w:rPr>
        <w:t>
      9. При изменении суммы на оплату содержания жилья и коммунальных услуг, изменении доходов семьи государственное учреждение «Отдел занятости и социальных программ Бурабайского района» производит перерасчет ранее начисленной жилищной помощи.</w:t>
      </w:r>
      <w:r>
        <w:br/>
      </w:r>
      <w:r>
        <w:rPr>
          <w:rFonts w:ascii="Times New Roman"/>
          <w:b w:val="false"/>
          <w:i w:val="false"/>
          <w:color w:val="000000"/>
          <w:sz w:val="28"/>
        </w:rPr>
        <w:t>
      10. Жилищная помощь назначается на основании заявления собственника или нанимателя (поднанимателя) жилья и прилагаемых к нему следующих документов:</w:t>
      </w:r>
      <w:r>
        <w:br/>
      </w:r>
      <w:r>
        <w:rPr>
          <w:rFonts w:ascii="Times New Roman"/>
          <w:b w:val="false"/>
          <w:i w:val="false"/>
          <w:color w:val="000000"/>
          <w:sz w:val="28"/>
        </w:rPr>
        <w:t>
      1) копии документа, удостоверяющего личность заявителя;</w:t>
      </w:r>
      <w:r>
        <w:br/>
      </w:r>
      <w:r>
        <w:rPr>
          <w:rFonts w:ascii="Times New Roman"/>
          <w:b w:val="false"/>
          <w:i w:val="false"/>
          <w:color w:val="000000"/>
          <w:sz w:val="28"/>
        </w:rPr>
        <w:t>
      2) копии правоустанавливающего документа на жилище;</w:t>
      </w:r>
      <w:r>
        <w:br/>
      </w:r>
      <w:r>
        <w:rPr>
          <w:rFonts w:ascii="Times New Roman"/>
          <w:b w:val="false"/>
          <w:i w:val="false"/>
          <w:color w:val="000000"/>
          <w:sz w:val="28"/>
        </w:rPr>
        <w:t>
      3)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4) документов, подтверждающих доходы членов семьи;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w:t>
      </w:r>
      <w:r>
        <w:rPr>
          <w:rFonts w:ascii="Times New Roman"/>
          <w:b w:val="false"/>
          <w:i w:val="false"/>
          <w:color w:val="ff0000"/>
          <w:sz w:val="28"/>
        </w:rPr>
        <w:t xml:space="preserve"> исключен решением Бурабайского районного маслихата Акмолинской области от 18.04.2012 </w:t>
      </w:r>
      <w:r>
        <w:rPr>
          <w:rFonts w:ascii="Times New Roman"/>
          <w:b w:val="false"/>
          <w:i w:val="false"/>
          <w:color w:val="000000"/>
          <w:sz w:val="28"/>
        </w:rPr>
        <w:t>№ 5С-4/2</w:t>
      </w:r>
      <w:r>
        <w:rPr>
          <w:rFonts w:ascii="Times New Roman"/>
          <w:b w:val="false"/>
          <w:i w:val="false"/>
          <w:color w:val="ff0000"/>
          <w:sz w:val="28"/>
        </w:rPr>
        <w:t xml:space="preserve"> (вводится в действие со дня официального опубликования)</w:t>
      </w:r>
      <w:r>
        <w:rPr>
          <w:rFonts w:ascii="Times New Roman"/>
          <w:b w:val="false"/>
          <w:i w:val="false"/>
          <w:color w:val="000000"/>
          <w:sz w:val="28"/>
        </w:rPr>
        <w:t>;</w:t>
      </w:r>
      <w:r>
        <w:br/>
      </w:r>
      <w:r>
        <w:rPr>
          <w:rFonts w:ascii="Times New Roman"/>
          <w:b w:val="false"/>
          <w:i w:val="false"/>
          <w:color w:val="000000"/>
          <w:sz w:val="28"/>
        </w:rPr>
        <w:t>
      6) счет на потребление коммунальных услуг.</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Бурабайского районного маслихата Акмолинской области от 18.04.2012 </w:t>
      </w:r>
      <w:r>
        <w:rPr>
          <w:rFonts w:ascii="Times New Roman"/>
          <w:b w:val="false"/>
          <w:i w:val="false"/>
          <w:color w:val="000000"/>
          <w:sz w:val="28"/>
        </w:rPr>
        <w:t>№ 5С-4/2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11. Семьи (граждане) имеющие право на компенсацию затрат на содержание жилого дома (жилого здания), кроме документов, предусмотренных пунктом 10, предоставляют:</w:t>
      </w:r>
      <w:r>
        <w:br/>
      </w:r>
      <w:r>
        <w:rPr>
          <w:rFonts w:ascii="Times New Roman"/>
          <w:b w:val="false"/>
          <w:i w:val="false"/>
          <w:color w:val="000000"/>
          <w:sz w:val="28"/>
        </w:rPr>
        <w:t>
      1)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2)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w:t>
      </w:r>
      <w:r>
        <w:rPr>
          <w:rFonts w:ascii="Times New Roman"/>
          <w:b w:val="false"/>
          <w:i w:val="false"/>
          <w:color w:val="ff0000"/>
          <w:sz w:val="28"/>
        </w:rPr>
        <w:t xml:space="preserve">      Сноска. Пункт 11 в редакции решения Бурабайского районного маслихата Акмолинской области от 18.04.2012 </w:t>
      </w:r>
      <w:r>
        <w:rPr>
          <w:rFonts w:ascii="Times New Roman"/>
          <w:b w:val="false"/>
          <w:i w:val="false"/>
          <w:color w:val="000000"/>
          <w:sz w:val="28"/>
        </w:rPr>
        <w:t>№ 5С-4/2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12. Семьи (граждане), имеющие право на получение компенсации расходов на оплату услуг связи в части увеличения абонентской платы за телефон, подключенный к сети телекоммуникаций, кроме документов, предусмотренных пунктом 10, предоставляют:</w:t>
      </w:r>
      <w:r>
        <w:br/>
      </w:r>
      <w:r>
        <w:rPr>
          <w:rFonts w:ascii="Times New Roman"/>
          <w:b w:val="false"/>
          <w:i w:val="false"/>
          <w:color w:val="000000"/>
          <w:sz w:val="28"/>
        </w:rPr>
        <w:t>
      квитанцию-счет за услуги телекоммуникаций или копию договора на оказание услуг связи.</w:t>
      </w:r>
      <w:r>
        <w:br/>
      </w:r>
      <w:r>
        <w:rPr>
          <w:rFonts w:ascii="Times New Roman"/>
          <w:b w:val="false"/>
          <w:i w:val="false"/>
          <w:color w:val="000000"/>
          <w:sz w:val="28"/>
        </w:rPr>
        <w:t>
      13. Семьи (граждане), имеющие право на получение компенсации расходов на оплату арендной платы за пользование жилищем, арендованным местным исполнительным органом в частном жилищном фонде, кроме документов, предусмотренных пунктом 10, предоставляют:</w:t>
      </w:r>
      <w:r>
        <w:br/>
      </w:r>
      <w:r>
        <w:rPr>
          <w:rFonts w:ascii="Times New Roman"/>
          <w:b w:val="false"/>
          <w:i w:val="false"/>
          <w:color w:val="000000"/>
          <w:sz w:val="28"/>
        </w:rPr>
        <w:t>
      счета о размере арендной платы за пользование жилищем, предъявленные местным исполнительным органом.</w:t>
      </w:r>
      <w:r>
        <w:br/>
      </w:r>
      <w:r>
        <w:rPr>
          <w:rFonts w:ascii="Times New Roman"/>
          <w:b w:val="false"/>
          <w:i w:val="false"/>
          <w:color w:val="000000"/>
          <w:sz w:val="28"/>
        </w:rPr>
        <w:t>
      14. Копии документов предоставляются с подлинниками для сверки, после чего подлинники документов возвращаются заявителю в этот же день.</w:t>
      </w:r>
      <w:r>
        <w:br/>
      </w:r>
      <w:r>
        <w:rPr>
          <w:rFonts w:ascii="Times New Roman"/>
          <w:b w:val="false"/>
          <w:i w:val="false"/>
          <w:color w:val="000000"/>
          <w:sz w:val="28"/>
        </w:rPr>
        <w:t>
      15. При повторном обращении документы, указанные в подпунктах 1, 2, 3, 4 пункта 10 предоставляются при возникновении изменений.</w:t>
      </w:r>
      <w:r>
        <w:br/>
      </w:r>
      <w:r>
        <w:rPr>
          <w:rFonts w:ascii="Times New Roman"/>
          <w:b w:val="false"/>
          <w:i w:val="false"/>
          <w:color w:val="000000"/>
          <w:sz w:val="28"/>
        </w:rPr>
        <w:t>
      16. Жилищная помощь ежеквартально назначается малообеспеченным семьям (гражданам), за исключением семей (граждан), имеющих в частной собственности более одной единицы жилья (квартиры, дома) или сдающих жилые помещения в наем (поднаем), а также семей, трудоспособные члены которых не работают, не учатся по дневной форме обучения, не служат в армии и не зарегистрированы в государственном учреждении «Отделе занятости и социальных программ Бурабайского района» в качестве безработных (кроме граждан, осуществляющих уход за лицами, нуждающимися в уходе).</w:t>
      </w:r>
      <w:r>
        <w:br/>
      </w:r>
      <w:r>
        <w:rPr>
          <w:rFonts w:ascii="Times New Roman"/>
          <w:b w:val="false"/>
          <w:i w:val="false"/>
          <w:color w:val="000000"/>
          <w:sz w:val="28"/>
        </w:rPr>
        <w:t>
      17. Государственным учреждением «Отдел занятости и социальных программ Бурабайского района» выносится решение об отказе в назначении жилищной помощи в случаях если:</w:t>
      </w:r>
      <w:r>
        <w:br/>
      </w:r>
      <w:r>
        <w:rPr>
          <w:rFonts w:ascii="Times New Roman"/>
          <w:b w:val="false"/>
          <w:i w:val="false"/>
          <w:color w:val="000000"/>
          <w:sz w:val="28"/>
        </w:rPr>
        <w:t>
      1) оплата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не превышает предельно допустимый уровень расходов семьи на эти цели 11 %;</w:t>
      </w:r>
      <w:r>
        <w:br/>
      </w:r>
      <w:r>
        <w:rPr>
          <w:rFonts w:ascii="Times New Roman"/>
          <w:b w:val="false"/>
          <w:i w:val="false"/>
          <w:color w:val="000000"/>
          <w:sz w:val="28"/>
        </w:rPr>
        <w:t>
      2) собственниками или нанимателями (поднанимателями) жилья предоставлены недостоверные сведения.</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решением Бурабайского районного маслихата Акмолинской области от 18.04.2012 </w:t>
      </w:r>
      <w:r>
        <w:rPr>
          <w:rFonts w:ascii="Times New Roman"/>
          <w:b w:val="false"/>
          <w:i w:val="false"/>
          <w:color w:val="000000"/>
          <w:sz w:val="28"/>
        </w:rPr>
        <w:t>№ 5С-4/2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18. Государственное учреждение «Отдел занятости и социальных программ Бурабайского района»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19. Уведомление о назначении или об отказе в назначении осуществляется посредством личного посещения при обращении в государственное учреждение «Отдел занятости и социальных программ Бурабайского района», либо посредством почтового сообщения.</w:t>
      </w:r>
      <w:r>
        <w:br/>
      </w:r>
      <w:r>
        <w:rPr>
          <w:rFonts w:ascii="Times New Roman"/>
          <w:b w:val="false"/>
          <w:i w:val="false"/>
          <w:color w:val="000000"/>
          <w:sz w:val="28"/>
        </w:rPr>
        <w:t>
      20. В случае возникновения сомнения в достоверности информации государственное учреждение «Отдел занятости и социальных программ Бурабайского района» обращается в органы, уполномоченные производить проверки. При представлении в государственное учреждение «Отдел занятости и социальных программ Бурабайского района»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в судебном порядке.</w:t>
      </w:r>
      <w:r>
        <w:br/>
      </w:r>
      <w:r>
        <w:rPr>
          <w:rFonts w:ascii="Times New Roman"/>
          <w:b w:val="false"/>
          <w:i w:val="false"/>
          <w:color w:val="000000"/>
          <w:sz w:val="28"/>
        </w:rPr>
        <w:t>
      21. Выплата жилищной помощи малообеспеченным семьям (гражданам) осуществляется государственным учреждением «Отдел занятости и социальных программ Бурабайского района» через банки второго уровня. Выплата жилищной помощи на коммунальные услуги согласно личного заявления претендента жилищной помощи осуществляется путем перечисления денежных средств поставщикам коммунальных услуг. Компенсация за телефон и компенсация затрат на капитальный ремонт жилья зачисляется на личные счета заявителей в банках второго уровня.</w:t>
      </w:r>
    </w:p>
    <w:bookmarkStart w:name="z8" w:id="4"/>
    <w:p>
      <w:pPr>
        <w:spacing w:after="0"/>
        <w:ind w:left="0"/>
        <w:jc w:val="left"/>
      </w:pPr>
      <w:r>
        <w:rPr>
          <w:rFonts w:ascii="Times New Roman"/>
          <w:b/>
          <w:i w:val="false"/>
          <w:color w:val="000000"/>
        </w:rPr>
        <w:t xml:space="preserve"> 
3. Исчисление совокупного дохода семьи</w:t>
      </w:r>
      <w:r>
        <w:br/>
      </w:r>
      <w:r>
        <w:rPr>
          <w:rFonts w:ascii="Times New Roman"/>
          <w:b/>
          <w:i w:val="false"/>
          <w:color w:val="000000"/>
        </w:rPr>
        <w:t>
(гражданина), претендующей на получение жилищной помощи</w:t>
      </w:r>
    </w:p>
    <w:bookmarkEnd w:id="4"/>
    <w:p>
      <w:pPr>
        <w:spacing w:after="0"/>
        <w:ind w:left="0"/>
        <w:jc w:val="both"/>
      </w:pPr>
      <w:r>
        <w:rPr>
          <w:rFonts w:ascii="Times New Roman"/>
          <w:b w:val="false"/>
          <w:i w:val="false"/>
          <w:color w:val="000000"/>
          <w:sz w:val="28"/>
        </w:rPr>
        <w:t>      22. Совокупный доход семьи (гражданина), претендующей на получение жилищной помощи исчисляется государственным учреждением «Отдел занятости и социальных программ Бурабайского района» за квартал, предшествовавший кварталу обращения за назначением жилищной помощи на основании Приказа Председателя Агентства Республики Казахстан по делам строительства и жилищно-коммунального хозяйства от 5 декабря 2011 года.№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ff0000"/>
          <w:sz w:val="28"/>
        </w:rPr>
        <w:t xml:space="preserve">      Сноска. Пункт 22 в редакции решения Бурабайского районного маслихата Акмолинской области от 18.04.2012 </w:t>
      </w:r>
      <w:r>
        <w:rPr>
          <w:rFonts w:ascii="Times New Roman"/>
          <w:b w:val="false"/>
          <w:i w:val="false"/>
          <w:color w:val="000000"/>
          <w:sz w:val="28"/>
        </w:rPr>
        <w:t>№ 5С-4/2</w:t>
      </w:r>
      <w:r>
        <w:rPr>
          <w:rFonts w:ascii="Times New Roman"/>
          <w:b w:val="false"/>
          <w:i w:val="false"/>
          <w:color w:val="ff0000"/>
          <w:sz w:val="28"/>
        </w:rPr>
        <w:t xml:space="preserve"> (вводится в действие со дня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