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e382" w14:textId="e62e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декабря 2011 года № С-40/1. Зарегистрировано Управлением юстиции Бурабайского района Акмолинской области 29 декабря 2011 года № 1-19-216. Утратило силу в связи с истечением срока применения - (письмо Бурабайского районного маслихата Акмолинской области от 10 июня 2013 года № 01-15/105)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10.06.2013 № 01-15/105).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решением Акмолинского областного маслихата от 2 декабря 2011 года № 4С-39-2 «Об областном бюджете на 2012-2014 годы»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- 5877284,8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1878844,0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187881,8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3789721,4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5995531,3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54310,0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42252,0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-172556,5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- 172556,5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Бурабайского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№ 5С-11/7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поступлений;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2012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2012 год целевые трансферты и бюджетные кредиты из областного бюджета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 объем субвенции, передаваемой из областного бюджета бюджету района в сумме 1036543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предусмотрено погашение бюджетных кредитов в областной бюджет в сумме 9552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сумме 36000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образования, культуры и спорта, проживающим и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занимающимися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города районного значения, поселка, аульных (сельских)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Г.Прохорова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С-40/1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Бурабайского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415"/>
        <w:gridCol w:w="479"/>
        <w:gridCol w:w="8945"/>
        <w:gridCol w:w="25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5877284,8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1878844,0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567018,0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378091,0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142365,0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105852,0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28925,0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6044,0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20837,6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3757,6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18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187881,8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186364,8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184364,8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3789721,4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3789721,4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3789721,4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539"/>
        <w:gridCol w:w="609"/>
        <w:gridCol w:w="8303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5995531,3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210353,2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65736,0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11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101231,3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30497,9</w:t>
            </w:r>
          </w:p>
        </w:tc>
      </w:tr>
      <w:tr>
        <w:trPr>
          <w:trHeight w:val="15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23418,9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2668440,9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2624580,9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2138414,9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0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67798,0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179333,0</w:t>
            </w:r>
          </w:p>
        </w:tc>
      </w:tr>
      <w:tr>
        <w:trPr>
          <w:trHeight w:val="14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28020,0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3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130948,0</w:t>
            </w:r>
          </w:p>
        </w:tc>
      </w:tr>
      <w:tr>
        <w:trPr>
          <w:trHeight w:val="15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1911,0</w:t>
            </w:r>
          </w:p>
        </w:tc>
      </w:tr>
      <w:tr>
        <w:trPr>
          <w:trHeight w:val="22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156054,1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156054,1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32525,5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10955,8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1534,8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11144,0</w:t>
            </w:r>
          </w:p>
        </w:tc>
      </w:tr>
      <w:tr>
        <w:trPr>
          <w:trHeight w:val="13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1503630,9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16400,4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415570,5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158655,5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1071514,0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360342,9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172578,6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532592,5</w:t>
            </w:r>
          </w:p>
        </w:tc>
      </w:tr>
      <w:tr>
        <w:trPr>
          <w:trHeight w:val="11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133610,0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99722,0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49220,0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36812,0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22489,0</w:t>
            </w:r>
          </w:p>
        </w:tc>
      </w:tr>
      <w:tr>
        <w:trPr>
          <w:trHeight w:val="11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10836,0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1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25241,0</w:t>
            </w:r>
          </w:p>
        </w:tc>
      </w:tr>
      <w:tr>
        <w:trPr>
          <w:trHeight w:val="11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14717,0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21040,0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76691,8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69947,0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8163,0</w:t>
            </w:r>
          </w:p>
        </w:tc>
      </w:tr>
      <w:tr>
        <w:trPr>
          <w:trHeight w:val="7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568198,8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568198,8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533422,0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34776,8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63163,0</w:t>
            </w:r>
          </w:p>
        </w:tc>
      </w:tr>
      <w:tr>
        <w:trPr>
          <w:trHeight w:val="11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4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46620,0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8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54310,0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96562,0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-172556,5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172556,5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1"/>
        <w:gridCol w:w="669"/>
        <w:gridCol w:w="8492"/>
        <w:gridCol w:w="26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2994375,0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1873826,0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172415,0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891622,0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891622,0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683597,0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398352,0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390302,0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94509,0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188818,0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42925,0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109699,0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15952,0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59285,0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16493,0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16493,0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31743,0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3853,0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3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24752,0</w:t>
            </w:r>
          </w:p>
        </w:tc>
      </w:tr>
      <w:tr>
        <w:trPr>
          <w:trHeight w:val="15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24752,0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Адм.штрафы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123841,0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123841,0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121841,0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964965,0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964965,0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99"/>
        <w:gridCol w:w="542"/>
        <w:gridCol w:w="542"/>
        <w:gridCol w:w="8391"/>
        <w:gridCol w:w="264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2994375,0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208137,0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103188,0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103188,0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32834,0</w:t>
            </w:r>
          </w:p>
        </w:tc>
      </w:tr>
      <w:tr>
        <w:trPr>
          <w:trHeight w:val="16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2381336,0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2378112,0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2106535,0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66493,0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172351,0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117712,0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117712,0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4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27718,0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124758,0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95506,0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44017,0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36374,0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9477,0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1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7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19215,0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16359,0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55639,0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1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-2255,0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-2255,0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40/1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67"/>
        <w:gridCol w:w="587"/>
        <w:gridCol w:w="8592"/>
        <w:gridCol w:w="26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3387864,0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2005706,0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184484,0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184484,0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954747,0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954747,0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426236,0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101124,0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202036,0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117378,0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63436,0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8712,0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33931,0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14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26450,0</w:t>
            </w:r>
          </w:p>
        </w:tc>
      </w:tr>
      <w:tr>
        <w:trPr>
          <w:trHeight w:val="16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26450,0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штраф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25950,0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3063,0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1255020,0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1255020,0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40"/>
        <w:gridCol w:w="541"/>
        <w:gridCol w:w="541"/>
        <w:gridCol w:w="8420"/>
        <w:gridCol w:w="266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3387864,0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224453,0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12944,0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65342,0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65342,0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110702,0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110702,0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35465,0</w:t>
            </w:r>
          </w:p>
        </w:tc>
      </w:tr>
      <w:tr>
        <w:trPr>
          <w:trHeight w:val="15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3857,0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2582455,0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2578790,0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2274760,0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10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71215,0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185418,0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132056,0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132056,0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12833,0</w:t>
            </w:r>
          </w:p>
        </w:tc>
      </w:tr>
      <w:tr>
        <w:trPr>
          <w:trHeight w:val="13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89507,0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11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60658,0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142515,0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107560,0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52280,0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39098,0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24975,0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</w:p>
        </w:tc>
      </w:tr>
      <w:tr>
        <w:trPr>
          <w:trHeight w:val="10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37271,0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10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67007,0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67007,0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13571,0</w:t>
            </w:r>
          </w:p>
        </w:tc>
      </w:tr>
      <w:tr>
        <w:trPr>
          <w:trHeight w:val="10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42600,0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42600,0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-2256,0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-2256,0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Бурабайского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0"/>
        <w:gridCol w:w="2510"/>
      </w:tblGrid>
      <w:tr>
        <w:trPr>
          <w:trHeight w:val="1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2 097 998,5</w:t>
            </w:r>
          </w:p>
        </w:tc>
      </w:tr>
      <w:tr>
        <w:trPr>
          <w:trHeight w:val="3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304 430,5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209 208,0</w:t>
            </w:r>
          </w:p>
        </w:tc>
      </w:tr>
      <w:tr>
        <w:trPr>
          <w:trHeight w:val="10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130948,0</w:t>
            </w:r>
          </w:p>
        </w:tc>
      </w:tr>
      <w:tr>
        <w:trPr>
          <w:trHeight w:val="49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28020,0</w:t>
            </w:r>
          </w:p>
        </w:tc>
      </w:tr>
      <w:tr>
        <w:trPr>
          <w:trHeight w:val="13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3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28 007,5</w:t>
            </w:r>
          </w:p>
        </w:tc>
      </w:tr>
      <w:tr>
        <w:trPr>
          <w:trHeight w:val="102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на частичное субсидирование заработной платы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19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на обеспечение деятельности центров занятости населения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11 999,0</w:t>
            </w:r>
          </w:p>
        </w:tc>
      </w:tr>
      <w:tr>
        <w:trPr>
          <w:trHeight w:val="7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на молодежную практику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на переподготовку и повышение квалификации частично занятых наемных работников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2222,5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72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1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30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69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3 834,0</w:t>
            </w:r>
          </w:p>
        </w:tc>
      </w:tr>
      <w:tr>
        <w:trPr>
          <w:trHeight w:val="46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ремонт объектов коммунально-инженерной, инженерно-транспортной и социальной инфраструктуры и благоустройство сельских населенных пунктов, в том числе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Катарколь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Зеленый Бор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19 001,0</w:t>
            </w:r>
          </w:p>
        </w:tc>
      </w:tr>
      <w:tr>
        <w:trPr>
          <w:trHeight w:val="4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1 697 006,0</w:t>
            </w:r>
          </w:p>
        </w:tc>
      </w:tr>
      <w:tr>
        <w:trPr>
          <w:trHeight w:val="40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472 222,0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строительство и реконструкцию развития дорожной сети поселка Бурабай Бурабайского района Акмолинской области (1 очередь)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472 222,0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1 224 784,0</w:t>
            </w:r>
          </w:p>
        </w:tc>
      </w:tr>
      <w:tr>
        <w:trPr>
          <w:trHeight w:val="52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274 328,0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140 287,0</w:t>
            </w:r>
          </w:p>
        </w:tc>
      </w:tr>
      <w:tr>
        <w:trPr>
          <w:trHeight w:val="10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внутриквартальных водопроводных сетей в городе Щучинске Бурабайского района Акмолинской области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93 865,0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 Акмолинской области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169 174,0</w:t>
            </w:r>
          </w:p>
        </w:tc>
      </w:tr>
      <w:tr>
        <w:trPr>
          <w:trHeight w:val="121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района, 3-я очередь (центральная часть, район Государственного национального природного парка и лесхоза)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186 653,0</w:t>
            </w:r>
          </w:p>
        </w:tc>
      </w:tr>
      <w:tr>
        <w:trPr>
          <w:trHeight w:val="105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ауле Кенесары Бурабайского района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64 057,0</w:t>
            </w:r>
          </w:p>
        </w:tc>
      </w:tr>
      <w:tr>
        <w:trPr>
          <w:trHeight w:val="45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строительства инженерных сетей республиканского учебно-оздоровительного центра "Балдаурен" города Щучинск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строительство и реконструкцию электрических сетей Щучинско-Боровской курортной зоны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286420,0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96 562,0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18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0" w:hRule="atLeast"/>
        </w:trPr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Бурабайского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5С-11/7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3"/>
        <w:gridCol w:w="2747"/>
      </w:tblGrid>
      <w:tr>
        <w:trPr>
          <w:trHeight w:val="4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751 741,9</w:t>
            </w:r>
          </w:p>
        </w:tc>
      </w:tr>
      <w:tr>
        <w:trPr>
          <w:trHeight w:val="30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586 178,4</w:t>
            </w:r>
          </w:p>
        </w:tc>
      </w:tr>
      <w:tr>
        <w:trPr>
          <w:trHeight w:val="2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245536</w:t>
            </w:r>
          </w:p>
        </w:tc>
      </w:tr>
      <w:tr>
        <w:trPr>
          <w:trHeight w:val="34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30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33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14 729,0</w:t>
            </w:r>
          </w:p>
        </w:tc>
      </w:tr>
      <w:tr>
        <w:trPr>
          <w:trHeight w:val="37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Мадениетской средней школы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5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3-х микроавтобусов для подвоза учащихся до школы и обратно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54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6 124,6</w:t>
            </w:r>
          </w:p>
        </w:tc>
      </w:tr>
      <w:tr>
        <w:trPr>
          <w:trHeight w:val="78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4 586,6</w:t>
            </w:r>
          </w:p>
        </w:tc>
      </w:tr>
      <w:tr>
        <w:trPr>
          <w:trHeight w:val="8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Бурабайского района и многодетных семей сельской местности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</w:tr>
      <w:tr>
        <w:trPr>
          <w:trHeight w:val="85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261 638,8</w:t>
            </w:r>
          </w:p>
        </w:tc>
      </w:tr>
      <w:tr>
        <w:trPr>
          <w:trHeight w:val="55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сетей водоснабжения в селе Успено-Юрьевка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133 519,8</w:t>
            </w:r>
          </w:p>
        </w:tc>
      </w:tr>
      <w:tr>
        <w:trPr>
          <w:trHeight w:val="33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котла для котельной № 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54550,0</w:t>
            </w:r>
          </w:p>
        </w:tc>
      </w:tr>
      <w:tr>
        <w:trPr>
          <w:trHeight w:val="34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котла для котельной № 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51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периоду объектов теплоснабжения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56 069,0</w:t>
            </w:r>
          </w:p>
        </w:tc>
      </w:tr>
      <w:tr>
        <w:trPr>
          <w:trHeight w:val="58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51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корректировку генеральных планов и проектов детальной планировки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30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165 563,5</w:t>
            </w:r>
          </w:p>
        </w:tc>
      </w:tr>
      <w:tr>
        <w:trPr>
          <w:trHeight w:val="25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68 943,5</w:t>
            </w:r>
          </w:p>
        </w:tc>
      </w:tr>
      <w:tr>
        <w:trPr>
          <w:trHeight w:val="8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проекту "Строительство средней школы на 900 мест в городе Щучинск Бурайбайского района"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78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привязку проекта повторного применения по проекту "Строительство двух 75-ти квартирных жилых домов в городе Щучинск"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11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государственной экспертизы по проекту "Строительство профильной школы на 800 мест с интернатом на 250 мест в городе Щучинск"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10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государственной экспертизы по проекту "Строительство дополнительного учебного корпуса к средней школе имени Сакена Сейфуллина в поселке Бурабай"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9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котельной в поселке Санаторий Щучинский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поселке Бурабай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4 983,5</w:t>
            </w:r>
          </w:p>
        </w:tc>
      </w:tr>
      <w:tr>
        <w:trPr>
          <w:trHeight w:val="93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поселке Бурабай Бурабайского района 3 очередь (центральная часть, район Государственного национального природного парка и лесхоз)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5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Кенесары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57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в городе Щучинск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8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96 620,0</w:t>
            </w:r>
          </w:p>
        </w:tc>
      </w:tr>
      <w:tr>
        <w:trPr>
          <w:trHeight w:val="78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"Бурабай-Тазалык"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46 620,0</w:t>
            </w:r>
          </w:p>
        </w:tc>
      </w:tr>
      <w:tr>
        <w:trPr>
          <w:trHeight w:val="82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государственной экспертизы на реконструкцию дорог и путепровода города Щучинск Бурабайского района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10"/>
        <w:gridCol w:w="632"/>
        <w:gridCol w:w="1114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Бурабайского районного маслихата Акмолинской области от 28.11.2012 </w:t>
      </w:r>
      <w:r>
        <w:rPr>
          <w:rFonts w:ascii="Times New Roman"/>
          <w:b w:val="false"/>
          <w:i w:val="false"/>
          <w:color w:val="ff0000"/>
          <w:sz w:val="28"/>
        </w:rPr>
        <w:t>№ 5С-11/1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538"/>
        <w:gridCol w:w="538"/>
        <w:gridCol w:w="9011"/>
        <w:gridCol w:w="260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тысяч тенге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101231,3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3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16400,4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120687,7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837"/>
        <w:gridCol w:w="2867"/>
        <w:gridCol w:w="2417"/>
        <w:gridCol w:w="2010"/>
        <w:gridCol w:w="218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85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 ский сельский округ</w:t>
            </w:r>
          </w:p>
        </w:tc>
      </w:tr>
      <w:tr>
        <w:trPr>
          <w:trHeight w:val="405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85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25645,2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2073"/>
        <w:gridCol w:w="2116"/>
        <w:gridCol w:w="2331"/>
        <w:gridCol w:w="1752"/>
        <w:gridCol w:w="26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Успено-Юрьевский сельский округ</w:t>
            </w:r>
          </w:p>
        </w:tc>
      </w:tr>
      <w:tr>
        <w:trPr>
          <w:trHeight w:val="40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7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