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800b" w14:textId="c328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Линовицк Карашайского сельского округа Мартукского района Актюбинской области в аул Киялы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14 марта 2011 года № 371 и постановление акимата Актюбинской области от 14 марта 2011 года № 80. Зарегистрировано Департаментом юстиции Актюбинской области 7 апреля 2011 года № 3366. Утратило силу постановлением акимата Актюбинской области от 11 декабря 2015 года № 452 и решением Актюбинского областного маслихата от 11 декабря 2015 года № 359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Актюбинской области от 11.12.2015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Актюбинского областного маслихата от 11.12.2015 </w:t>
      </w:r>
      <w:r>
        <w:rPr>
          <w:rFonts w:ascii="Times New Roman"/>
          <w:b w:val="false"/>
          <w:i w:val="false"/>
          <w:color w:val="ff0000"/>
          <w:sz w:val="28"/>
        </w:rPr>
        <w:t>№ 359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населения, предложений маслихата и акимата Мартукского района, областной ономастической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село Линовицк Карашайского сельского округа Мартукского района Актюбинской области в аул Киялы.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акимата и решения маслихата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САГИНДИКОВ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 УРДАБАЕВ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ЕСЕНГУЛОВ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