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6f03" w14:textId="0676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июня 2011 года № 199. Зарегистрировано Департаментом юстиции Актюбинской области 12 июля 2011 года № 3373. Утратило силу постановлением акимата Актюбинской области от 31 декабря 2015 года № 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31.12.2015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№ 319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главой 4.3.1.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4.3 части 4 Программы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в колледжах и профессиональных лицеях за счет средств республиканского и областного бюджета на 2011-2012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финансов Актюбинской области" (Енсегенулы С.) обеспечить своевременное финансирование колледжей и профессиональных лицеев.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Е.Сагиндиков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за счет средств областного бюджета в колледжах на 2011-2012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2252"/>
        <w:gridCol w:w="2562"/>
        <w:gridCol w:w="1902"/>
        <w:gridCol w:w="273"/>
        <w:gridCol w:w="1339"/>
        <w:gridCol w:w="1036"/>
      </w:tblGrid>
      <w:tr>
        <w:trPr>
          <w:trHeight w:val="30" w:hRule="atLeast"/>
        </w:trPr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гуманитарный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музыки в организациях дошкольного и основного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культурная деятельность и народное художественное творчество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Педагог,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колледж транспорта, коммуникаций и новых технологий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 транспортных, строительных, 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устройств оперативной технологической связи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устройств оперативной технологической связи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автомобильных дорог и аэродромов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цветных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колледж связи и электротехники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(почтовая связь)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транспортного радиоэлектронного оборудования (по видам транспорта)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электрических 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Электрическое и электромеханическое оборудование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 измерительные приборы и автоматика в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 измерительные приборы и автоматика в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 электронное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 электронное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медицинский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Акушер(ка)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Дантист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Дантист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 ортопедическая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 эпидемиолог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музыкальный колледж им. А. Жубанова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артист народного пения с домброй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эстрады. Фортепиано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Духовые и ударные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Духовые и ударные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Струнные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Казахские народные инструменты.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Русские народные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артист (руководитель) оркестра народных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Преподаватель, хормейстер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сельскохозяйственный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сертификация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метролог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садово–парковое и ландшафтное строительство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политехнический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аграрный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кооперативный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гуманитарно-технический универсальный мультипрофильный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финансово- экономический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колледж транспорта и коммуникаций АО "Казахская академия транспорта и коммуникаций им. М.Тынышпаева"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электростанций, подстанций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за счет средств областного бюджета в профессиональных лицеях на 2011-2012 учебный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426"/>
        <w:gridCol w:w="3089"/>
        <w:gridCol w:w="2817"/>
        <w:gridCol w:w="294"/>
        <w:gridCol w:w="1442"/>
        <w:gridCol w:w="1117"/>
      </w:tblGrid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строительный, каменщик, 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строительный, каменщик, 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освещению и осветительным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освещению и осветительным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 –вычислительных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электрик по ремонту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электрик по ремонту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Мебельное производство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деревообрабатывающих станков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механосборочных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 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 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 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(слесарь) дежурный по ремонту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подземных сооружении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проходческого комплекса, проходчик, горнорабочий подземный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Электрогазосварщик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 измерительные приборы и автоматика в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 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Грохотовщик, дробильщик, машинист мельницы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наладчик сельскохозяйственных машин и тракторов, водитель автомобиля, слесарь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Швея, конструктор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 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 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Штукатур, 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 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 - 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сантехник,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тепловоза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тепловоза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Осмотрщик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и ремонту устройств сигнализации, централизации и блокировки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обработке перевозочных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обработке перевозочных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электрик по ремонту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электрик по ремонту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 столяр строительный, 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тепловоза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электронно– 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электронно– 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водитель автомобиля, слесарь -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водитель автомобиля, слесарь -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 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Проводник пассажирского вагона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электронно– 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наладчик сельскохозяйственных машин и тракторов,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плотник, столяр строительный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водитель автомобиля, слесарь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водитель автомобиля, слесарь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наладчик сельскохозяйственных машин и тракторов,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электронно– 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Штукатур, 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 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Швея, конструктор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Швея, конструктор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кондитер, 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электронно– 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газового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повар, 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наладчик сельскохозяйственных машин и тракторов,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наладчик сельскохозяйственных машин и тракторов,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за счет средств республиканского бюджета в колледжах на 2011-2012 учебный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2810"/>
        <w:gridCol w:w="2181"/>
        <w:gridCol w:w="1103"/>
        <w:gridCol w:w="341"/>
        <w:gridCol w:w="910"/>
        <w:gridCol w:w="1293"/>
      </w:tblGrid>
      <w:tr>
        <w:trPr>
          <w:trHeight w:val="30" w:hRule="atLeast"/>
        </w:trPr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кооперативный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технический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транспорте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строительно-монтажный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и картография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геодезист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железобетонных и металлических изделий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Оценщик- эксперт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колледж транспорта и коммуникаций АО "Казахская академия транспорта и коммуникаций им. М.Тынышпаева"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интерьера, реставрация, реконструкция гражданских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Финансово-экономический колледж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