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3f23" w14:textId="f1a3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7 декабря 2011 года № 434. Зарегистрировано Департаментом юстиции Актюбинской области 9 января 2012 года № 3384. Утратило силу в связи с истечением срока применения - (письмо маслихата Актюбинской области от 18 июля 2013 года № 07-01-02/387).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Актюбинской области от 18.07.2013 № 07-01-02/387).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 № 95,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№ 496 "О республиканском бюджете на 2012-2014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1428 "О реализации Закона Республики Казахстан "О республиканском бюджете на 2012-2014 годы" областной 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2012-2014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числе, на 2012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                 104 962 317,1 тысяч тенге,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налоговым поступлениям -       27 527 033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неналоговым поступлениям -     3 831 513,5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поступлениям трансфертов -    73 601 407,6 тысяч тенге;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затраты -                 104 516 761,6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чистое бюджетное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кредитование -                   5 594 340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бюджетные кредиты -              7 211 021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погашение бюджетных кредитов -   1 616 681 тысяч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сальдо по операциям 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финансовыми активами -           1 040 967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приобретение финансовых активов- 1 040 967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дефицит бюджета -         - 6 189 751,5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финансирование дефицита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бюджета -                      6 189 751,5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Актюбинской области от 25.01.2012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18.04.2012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27.07.2012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17.10.2012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21.11.2012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распределение общей суммы поступлений от налогов в бюджеты районов и города Актобе в следующих размерах: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выплаты: по городу Актобе - 22 процента, Мугалжарскому - 54 процентов, Темирскому - 71 процент, Хромтаускому - 26 процент и остальным районам по 100 процентов;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 по городу Актобе - 22 процента, Мугалжарскому - 54 процентов, Темирскому - 71 процент, Хромтаускому - 26 процент и остальным районам по 100 процентов;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необлагаемых у источника выплаты, по индивидуальному подоходному налогу с физических лиц, осуществляющих деятельность по разовым талонам,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бюджеты районов и города Актобе.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областного бюджета зачисляются: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эмиссии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проезд по платным государственным автомобильным дорогам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водными ресурсами поверхностных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лесные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использование особоохраняемых природных территорий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вознаграждения, полученные от размещения в депозиты временно свободных бюджетных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областной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то есть, деньги от продажи государственного имущества, закрепленного за государственными учреждениями, финансируемыми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погашения, выданных из областного бюджета кредитов, продажи финансовых активов государства, находящихся в областной коммунальной собственности, займов местных исполнительных органов областей.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2012 год объем бюджетных изъятий из бюджета Мугалжарского района в областной бюджет в сумме 4 734 097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2012 год целевые текущие трансферты в республиканский бюджет в связи с передачей: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функций и полномочий по проведению государственного технического осмотра транспортных средств - 2 415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специального назначения "Арлан" - 52 460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полномочий местных исполнительных 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государственного архитектурно- строительного контроля и лицензирования - 46 694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повышения квалификации педагогических работников - 82 938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деятельности центров обслуживания населения - 393 536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Актюбинской области от 18.04.2012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2012 -2014 годы" установлено: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2012 года: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- 17 439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- 1618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- 17 439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 установлен с 1 января 2012 года месячный размер денежной компенсации на содержание жилища и оплату коммунальных услуг в сумме 3 739 тенге военнослужащим (кроме срочной службы) и сотрудникам правоохранительных органов.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 предусмотрена на 2012 год субвенция, передаваемая из республиканского бюджета в областной бюджет в сумме 31 721 533 тысяч тенге.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2012 год объемы субвенций, передаваемых из областного бюджета в районные бюджеты в сумме 16 202 355 тысяч тенге,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- 1 853 216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Алгинскому -     1 483 918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Байганинскому -   647 342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Иргизскому -    1 809 033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Каргалинскому -  1 366 095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Мартукскому -    2 064 787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Темирскому -       399 037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Уилскому -      1 760 942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Хобдинскому -    2 089 235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Шалкарскому -    2 728 750 тысяч тенге.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областном бюджете на 2012 год поступление целевых текущих трансфертов из республиканского бюджета в следующих размерах: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92 946 тысяч тенге - на содержание, материально-техническое оснащение дополнительной штатной численности миграционной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2 428 тысяч тенге - на содержание, материально-техническое оснащение центра временного размещения оралманов и центра адаптации и интеграции оралманов;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75 526 тысяч тенге - на обеспечение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3 271 тысяча тенге - на содержание штатной численности, осуществляющей обслуживание режимных стратегических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487 864 тысяч тенге -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24 092 тысяч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Актюбинской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21.11.2012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 xml:space="preserve">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69 754 тысячи тенге - на поддержку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651 953 тысячи тенге - на поддержку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931 306 тысяч тенге - на субсидирование повышения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366 349 тысяча тенге -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596 065 тысяч тенге - на формирование региональных стабилизационных фондов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8 609 тысяч тенге - на предоставление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1 204 622 тысяч тенге - на капитальный и средний ремонт автомобильных дорог областного,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985 252 тысяч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149 043 тысяч тенге -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211 579 тысяч тенге -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тысяч тенге - 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446 706 тысячи тенге - на увеличение размера доплаты за квалификационную категорию учителям школ и воспитателям дошкольных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87 288 тысяча тенге -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15 364 тысяча тенге - на повышение оплаты труда учителям, прошедшим повышение квалификации по учебным программам АОО "Назарбаев интеллектуальные школы";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3 776 660 тысячи тенге - на обеспечение и расширение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540 995 тысячи тенге - на материально-техническое оснащение медицинских организаций здравоохранения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1 212 тысяч тенге - на оказание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96 720 тысяч тенге - на организацию и проведение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96 783 тысячи тенге - на решение вопросов обустройства моногородов;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2 351 тысяча тенге - на реализацию социальных проектов по профилактике ВИЧ-инфекции среди лиц, находящихся и освободившихся из мест лишения свободы.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Актюбинской области от 18.04.2012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21.11.2012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областном бюджете на 2012 год поступление целевых трансфертов из республиканского бюджета, реализуемых по следующим направлениям: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поддержку частного предпринимательства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бизнеса-2020" - 824 615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решение вопросов обустройства аульных (сельских) округов в реализацию мер по содействию экономического развитию регионов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- 39 876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областного бюджета на проведение ремонта общего имущества объектов кондоминиума - 500 000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маслихата Актюбинской области от 18.04.2012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21.11.2012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областном бюджете на 2012 год поступление средств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общей сумме 1 015 614 тысяч тенге.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Актюбинской области от 18.04.2012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21.11.2012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2012 год целевые текущие трансферты и трансферты на развитие бюджетам районов и города Актобе, реализуемых по следующим направлениям: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отопительному сезону - 206 713,9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населенных пунктов - 1 369 366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Актюби</w:t>
      </w:r>
      <w:r>
        <w:rPr>
          <w:rFonts w:ascii="Times New Roman"/>
          <w:b w:val="false"/>
          <w:i/>
          <w:color w:val="000000"/>
          <w:sz w:val="28"/>
        </w:rPr>
        <w:t>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25.01.2012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 xml:space="preserve">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Актюбинской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25.01.2012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 xml:space="preserve">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объектов образования - 1 064 236,1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автобусов для организаций образования – 14 317,9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малообеспеченным гражданам - 106 000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занятости - 67 708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выдаче разовых талонов - 51 368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(искусственных сооружений) - 1 879 336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образования – 3 087 654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 - 2 030 333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- 779 816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- 1 081 228,9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культуры - 25 392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- 803 807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благоустройства городов и населенных пунктов – 522 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спорта - 964 066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- 2 257 107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сельского хозяйства - 20 000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зданий для дошкольного воспитания и обучения -  267 972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заработной платы учреждениям образования - 30 000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– 252 179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оценка имущества, поступившего в коммунальную собственность - 2 000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дошкольного воспитания и обучения - 50 001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- 147 887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социального обеспечения - 2 661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отдельным категориям граждан по решениям местных представительных органов - 107 728,9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сохранения государственного жилищного фонда - 15 456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земельных участков для государственных надобностей - 30 000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объектов культуры - 11 522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инженерной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- 125 003,1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- 56 000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технических паспортов на объекты кондоминиумов -  8 115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генеральных планов населенных пунктов - 15 628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бесперебойного теплоснабжения малых городов - 47 289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присуждение грантов государственным учреждениям образования района (города областного значения) за высокие показатели работы - 9 300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маслихата Актюбинской области от 25.01.2012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18.04.2012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27.07.2012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17.10.2012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21.11.2012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резерв местного исполнительного органа области на 2012 год в сумме 164 785 тысяч тенге.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перечень областных бюджетных программ, не подлежащих секвестру в процессе исполнения областного бюджета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ЖАЗЫКОВА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УРДАБАЕВ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Актюбинской области от 21.11.2012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104 962 317,1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27 527 033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9 206 489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9 206 489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8 422 031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8 422 031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9 898 513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9 898 513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3 831 513,5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55 486,1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27 036,1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606 539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606 539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3 169 315,4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3 169 315,4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73 601 407,6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4 907 398,6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4 907 398,6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68 694 009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68 694 009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104 516 761,6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16 065 429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20 318 562,7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7 670 048,7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7 670 048,7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1 962 337,9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участников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19 264 988,8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на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6 920 234,8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5 176 834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5 031 483,8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4 552 489,3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6 237 223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3 326 569,1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17 255 929,5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5 594 340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региональных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-6 189 751,5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6 189 751,5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7 211 021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821 010,7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821 010,7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Актюбинской области от 18.04.2012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89 134 006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19 870 233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10 222 826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10 222 826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9 328 454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9 328 454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318 953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318 953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204 364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38 104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69 059 409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5 707 807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5 707 807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63 351 602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63 351 602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88 777 716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4 023 987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12 570 729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18 953 780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8 256 041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6 389 018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4 456 720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6 681 059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региональных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-2 442 803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2 442 803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2 942 587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Актюбинской области от 18.04.2012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84 833 897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22 239 743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11 261 653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11 261 653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10 274 050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10 274 050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704 040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704 040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189 153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32 798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62 405 001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6 502 920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6 502 920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55 902 081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55 902 081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83 107 166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14 073 602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17 037 511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5 851 759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3 650 626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15 751 020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-1 110 258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региональных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-1 024 489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образование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