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dd08" w14:textId="bf7d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12 декабря 2011 года № 424. Зарегистрировано Департаментом юстиции Актюбинской области 17 января 2012 года № 3385. Утратило силу постановлением акимата Актюбинской области от 23 апреля 2018 года № 192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23.04.2018 № 192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ликвидации выявленных очагов горчака ползучего (розового),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№ 344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"О местном государственном управлении и самоуправлении в Республике Казахстан" и на основании представлений Актюбинской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№ 09-13/160 от 6 сентября 2011 года и № 09-13/166 от 20 сентября 2011 года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карантинную зону с введением карантинного режима на территориях хозяйствующих субъектов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мероприятия по проведению неотложных мер по выявлению локализации и ликвидации очагов горчака ползучего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Рекомендовать Актюбинской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принять меры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первого заместителя акима области Умурзакова И.К.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12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Хозяйствующие субъекты, на которые устанавливается карантинная зона с введением карантинного режима по горчаку розовому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Актюбинской области от 16.03.2017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Айтекебийский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2"/>
        <w:gridCol w:w="4"/>
        <w:gridCol w:w="6664"/>
        <w:gridCol w:w="3900"/>
      </w:tblGrid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Актастинский сельский округ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"Астык"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"Болашак"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"Асем-Наз"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Айкенский сельский округ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"ПСКОВ"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"Алга"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"ШЫНГЫС"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"Жаназар"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"Акгул"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"Азамат"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"Даулет"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"Псков-А"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"Ярослав-А"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"Тик-Бутак"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"Жамбыл-С"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"Барс-1"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"Жаиылхан"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"Самурат"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"Талмуринд"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"Бата"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"Жанат"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"Мура"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"Щербаков"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"БУЛАК-АГРО"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"ЕНБЕК-AGRO"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"Жаннур"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"Булак"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"Алем"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"Актолкын"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"Комсомол"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"Умит-Надежда"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"Имаш"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"Айгерим"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"Арман"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"Ақмарал"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"Юлия"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"Карабала"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"Култас"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"Аппаз"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"Караша"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Кумкудыкский сельский округ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"Миялытау"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Сулукольский сельский округ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"Алтынсарино"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"Айнур"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"Нурлыбек"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Кызылжулдызский сельский округ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"ВикТом"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"Олкем"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Алгинский</w:t>
      </w:r>
      <w:r>
        <w:rPr>
          <w:rFonts w:ascii="Times New Roman"/>
          <w:b/>
          <w:i w:val="false"/>
          <w:color w:val="000000"/>
          <w:sz w:val="28"/>
        </w:rPr>
        <w:t xml:space="preserve">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5"/>
        <w:gridCol w:w="5310"/>
        <w:gridCol w:w="4415"/>
      </w:tblGrid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 сельский округ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"Абылай"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 сельский округ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"Заря"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 сельский округ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"Барс"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"Юрдан"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"Рамазан"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"Авангард"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"Аккорд"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"Адилет"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"Рассвет"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"Ним"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"Вадим"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"Вика"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"Даурен"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"Айбек –Е"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"Патимат" 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"Димаш"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Каракобдинский сельский округ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"Агро-Мир-Актобе"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"Айжан"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"Аружан"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"Фирма-Иран"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"Реймкул"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"Каир"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"Зерип"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Каракудыкский сельский округ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"Садик"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"Восток"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"Мусагун"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"Шарип"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"Эльвира"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Сортоиспытательный участок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"Марина"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"Володино"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"А-Руслан"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 сельский округ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"Флора"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"Маржанбулак"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"Шолпан"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"Жолуткен"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"Асеке"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"СВЕТЛАНА"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"Акжар"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"Камел"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Сарыкобдинский сельский округ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"Умит-Надежда"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"Нариман"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 сельский округ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"Алгабас-Батпакты"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"Алга –Ескендир"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"Ержан"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"Арай-М"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Ушкудыкский сельский округ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"Петровка-1"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"Оте-Мур-АС"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"Торе-К"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"Энергия"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Каргалинский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7594"/>
        <w:gridCol w:w="3080"/>
      </w:tblGrid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"Саха"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Бадамшинский сельский округ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"Табыс"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"Буранное"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Ащелисайский сельский округ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"DZHAN +"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"Ак-Жайык"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"Рождественка"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"Велиховка"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"Табигат +"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"Пацаева"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"Ерлан"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"Жарык"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"Сабина"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"Жасулан"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"Арман"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Кимперсайский сельский округ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"ЛАД-Карабутак"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"Кудря А.М."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"Сбитяк"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Косестекский сельский округ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"Алтын-Дала"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"Косистек"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"Успех"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"Нива"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"Ак-Бидай"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"Султан"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"Торе"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"Тамерлан"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"Куаныш"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"Кос-ИстекАгро"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"Кайракты"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"Ануар"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"Нуртас"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Кобдинский</w:t>
      </w:r>
      <w:r>
        <w:rPr>
          <w:rFonts w:ascii="Times New Roman"/>
          <w:b/>
          <w:i w:val="false"/>
          <w:color w:val="000000"/>
          <w:sz w:val="28"/>
        </w:rPr>
        <w:t xml:space="preserve">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2"/>
        <w:gridCol w:w="6517"/>
        <w:gridCol w:w="3331"/>
      </w:tblGrid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Бестауский сельский округ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"Бестау"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Курманова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"Бегалы"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"Максат"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"А. Молдагулова"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"Талан"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"Канат-2"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Отекский сельский округ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"Абиш"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"Ракыш"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"Женис-2"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Терисаканский сельский округ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"Кобда-Жер"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"Успеновка"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Бегалинский сельский округ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"30 лет Казахстана"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Сарбулакский сельский округ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"Уак"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Мартукский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2"/>
        <w:gridCol w:w="5399"/>
        <w:gridCol w:w="4359"/>
      </w:tblGrid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"Жансерик"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"Даулен"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"Еламан"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"Узакбай"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"Аян"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Байторасайский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"МартукАгро"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"Кенсахара"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"Акжан"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"Жасдаурен"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"Шынар"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"Кызыл-сай"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"Родник"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"Тамаша"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"Полтавская"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"Мечта"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"Рубин-5"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"Анастасия"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Карашайский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"Карасор-А"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"Алем"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"Рустам-С"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"Бөбек" 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"Бауыржан"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"Кузьмич"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"Шығыс"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"Милона"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"Астана"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"Престиж"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"Ангур"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"Ляззат"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"Адилгали"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"Барсай"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"Хаким"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"САК"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"Горноводское"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"Жазит"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"Алдияр"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"Луч"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"Горноводское"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"Шанды-Агро"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"Асар-1"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"Муратбек"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"Сержан"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"Ерсултан"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"Олжас"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"Светлана"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"Мирас"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"Салтанат"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"Даулет-1"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"Достык-2"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"Акбар"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"Казанка"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"Хазрет"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"Жездибай"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"Березовка"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"Коквест"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"АЙС"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"РАД –Агро"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"Кайсар"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"Арыстангали"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"Санжар и К"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"Саби"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"Чосон"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Мугалжарский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3"/>
        <w:gridCol w:w="5028"/>
        <w:gridCol w:w="4189"/>
      </w:tblGrid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"+Арыс"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"Жараскан"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"Данас"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"Асланбек"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"Жетес-Би"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"Жубанияз"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"Арайлым"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"Али-Бейбарс"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"Шынгыс-К"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"Родник"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"Ел-Коныс"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"Бейбарс"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"Абай"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Темирский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7207"/>
        <w:gridCol w:w="2547"/>
      </w:tblGrid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"Аксай-агро"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Хромтауский</w:t>
      </w:r>
      <w:r>
        <w:rPr>
          <w:rFonts w:ascii="Times New Roman"/>
          <w:b/>
          <w:i w:val="false"/>
          <w:color w:val="000000"/>
          <w:sz w:val="28"/>
        </w:rPr>
        <w:t xml:space="preserve">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2"/>
        <w:gridCol w:w="5399"/>
        <w:gridCol w:w="4359"/>
      </w:tblGrid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"Кайнар"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"Серик"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"Галым"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"Берик"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"Дихан"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"Вера"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"Бозбет"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"Дегдар"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"Акжар Агро"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"Ушкын"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"Александр"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"Жана-Коныс"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"Алан"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"Нартай"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"ЕлимТабантал"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"Манас"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"Сабо"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"Наурыз"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"Фирма Адил"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"Галымжан"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"Азамат"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"Жантизер"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"Тимур"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"Айнур"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"Рамазан"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"Бірлік-СК"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"Шыганбай"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"С-Копа"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"АкТеп"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"АКБ и К"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"Родник"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"Нурлан"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"Бокейхан"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"Есет-Дарибай"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Дән и К"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"Мечта"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"Бақыт"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"Султан"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Кудыксайский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"Ден Транс"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"Талғат"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"Асан"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"КөктасАқтөбе"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город</w:t>
      </w:r>
      <w:r>
        <w:rPr>
          <w:rFonts w:ascii="Times New Roman"/>
          <w:b/>
          <w:i w:val="false"/>
          <w:color w:val="000000"/>
          <w:sz w:val="28"/>
        </w:rPr>
        <w:t xml:space="preserve"> Актобе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9"/>
        <w:gridCol w:w="4041"/>
        <w:gridCol w:w="5970"/>
      </w:tblGrid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Благодарный сельский округ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"Болат ЛТД"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"Данияр"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"Шаруа"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"Анисан" 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Саздинский сельский округ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"Кумсай"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сельский округ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"МТС Бирлик"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"Масак"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"Регина"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Курайлинский сельский округ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"Нан"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 269 хозяйств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Мероприятия по проведению неотложных мер по выявлению, локализации и ликвидации очагов горчака ползучего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2827"/>
        <w:gridCol w:w="538"/>
        <w:gridCol w:w="2278"/>
        <w:gridCol w:w="3228"/>
        <w:gridCol w:w="2919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мероприятий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Контроль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Исполнители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исполнение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Организационно-профилактические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земельных угодий на выявление горчака ползучего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филиал ГУ "Республиканский Методический центр и фитосанитарной диагностики", агроперсонал и обследователи сельскохозяйственных формирований (по согласованию)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и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Уничтожение сорняка на необрабатываемых землях, не допуская его обсеменения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сельских округов, сельскохозяйственные формирования (по согласованию)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и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семенного материала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хранения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 (по согласованию)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и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семенного материала в АФ АО "Казагрэкс"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хранения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филиал АО "Казагрэкс", сельскохозяйственные формирования (по согласованию)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и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Карантинные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рекомендуется: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Высев семян, засоренных горчаком ползучим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посева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 (по согласованию)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и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для получения семян участки, засоренные горчаком ползучим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уборки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 (по согласованию)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и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Хранить засоренные семенами горчака зерно на одном складе с незасоренными партиями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хранения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 (по согласованию)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и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Реализовать за пределы хозяйства засоренную горчаком продукцию (зерно, солому и.т. д) без разрешительных документов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 (по согласованию)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и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на корм животным зерноотходы, содержащие семена горчака без запаривания или размола частиц размером более 1 мм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 (по согласованию)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и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Вывозить на поля неперепревший навоз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 (по согласованию)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и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Агротехнические мероприятия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почвы, направленная на истощение корневой системы сорняка согласно методических указаний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 (по согласованию)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и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Химические мероприятия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завоз соответствующих гербицидов за счет средств хоз. субъектов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 май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формирования, Республиканское государственное предприятие "Фитосанитария" (по согласованию)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и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очагов горчака ползучего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Июнь-июль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формирования, Республиканское государственное предприятие "Фитосанитария" (по согласованию)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и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