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37c4" w14:textId="c023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для лиц реализующих товары на крытых рынках "Көл авто"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22 июля 2011 года № 366. Зарегистрировано Управлением юстиции города Актобе Актюбинской области 12 августа 2011 года № 3-1-157. Утратило силу решением маслихата города Актобе Актюбинской области от 24 января 2013 года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Актобе Актюбинской области от 24.01.2013 № 114.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Республики Казахстан от 10 декабря 2008 года № 100-IV «О введении в действие Кодекса Республики Казахстан «О налогах и других обязательных платежах в бюджет» (Налоговый кодекс),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для лиц реализующих товары на крытых рынках «Көл Авто»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начальника ГУ «Налоговое управление по городу Актобе» Танабергенова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Председатель сессии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Актобе             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М.Абдрахманова                   С. Шинтасова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очередной тридцать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маслихата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июля 2011 года № 366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лиц реализующих товары на крытых рынках «Көл авто»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233"/>
        <w:gridCol w:w="3913"/>
        <w:gridCol w:w="281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 адрес рынка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торговли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разового талона в день (тенге)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рынок «Көл авто» (проспект Санкибай батыра 171 Г)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с прилавка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витрины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рынок «Көл авто» (проспект Санкибай батыра 34 Ж)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с прилавка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с витрины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