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65a8" w14:textId="59a6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Актобе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декабря 2011 года № 415. Зарегистрировано Департаментом юстиции Актюбинской области 12 января 2012 года № 3-1-164.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«О республиканском бюджете на 2012-2014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2012-2014 годы»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7 декабря 2011 года № 434 «Об областном бюджете на 2012-2014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Актобе на 2012 - 2014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                  40 074 465,9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       13 735 906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          82 127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-             1 702 000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    24 554 432,9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                 44 961 603,8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- 250 000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               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                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 –             107 000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  107 000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         - 5 244 137,9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                      5 244 137,9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Актобе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Зачислять полностью в доход бюджета города Актобе поступления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подпунктами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«Об областном бюджете на 2012 - 2014 годы» городу Актобе установлено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22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22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2012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2014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выплакивавшихся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2012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2014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17 439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17 439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Актобе на 2012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12 534 тысячи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406 853 тысячи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общей сумме – 33 846 тысячи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24 564 тысячи тенге - на оснащение учебным оборудованием кабинета биологии в государственных учреждениях начального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9 282 тысяч тенге - на обеспечение оборудованием, программным обеспечением детей - инвалидов,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90 730 тысяча тенге -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18 578 тысяч тенге – на увеличение размера доплаты за квалификационную категорию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147 327 тысяч тенге – на увеличение размера доплаты за квалификационную категорию учителям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4 436 тысяч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– 192 949 тысячи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73 631 тысяч тенге –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28 444 тысячи тенге –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90 874 тысячи тенге – молодежная практика.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1 212 тысяч тенге -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500 000 тысяч тенге - на проведение ремонта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78400 тысяч тенге –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301840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734 464 тысяч тенге –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и кредитование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Актобе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Актобе на 2012 год поступление целевых трансфертов на развитие и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1 427 684 тысяч тенге -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2 391 892 тысяч тенге -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3 972 400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2 000 000 тысяч тенге -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6 148 000 тысяч тенге - на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и кредитование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города Актобе Актюбинской области от 25.04.2012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города Актобе на 2012 год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298 117 тысяча тенге - на общеобразовательное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106 000 тысяч тенге -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34 768 тысяч тенге - на организацию работы по выдаче разовых талонов и обеспечение полноты сбора сумм от реализации разовых талонов;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1 830 323 тысяч тенге -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развитие объектов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1 150 741 тысячи тенге - на строительство и реконструкция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1 958 369 тысяч тенге -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648 637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406 530 тысяч тенге - на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445 413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217 180,9 тысяч тенге -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2 257 107 тысяч тенге -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964 066 тысяча тенге - на развитие объектов спорта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13 000 тысяч тенге - на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313 038 тысяч тенге - на обеспечение санитарии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904 667 тысячи тенге -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формирование или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13 000 тысяч тенге – на обеспечение безопасности дорожного движения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70 001 тысяч тенге – на капитальный ремонт и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106 833 тысяч тенге – на социальную помощь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2 661 тысяч тенге – материально-техническое оснащение организаций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15 456 тысяч тенге – на организацию сохранения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2 884 тысяч тенге – на обеспечение жильем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8 115 тысяч тенге – на изготовление технических паспортов на объекты кондоминиумов;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136 767 тысяч тенге – на освещение улиц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22 000 тысяч тенге – на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56 000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125 003,1 тысяч тенге – на развитие инженерной инфраструктуры в рамках Программы Развитие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573 960,9 тысяч тенге – на капитальные расходы подведомоственных государственных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4 650 тысяч тенге – на присуждение грантов государственным учреждениям образования района (города областного значения) за высокие показатели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города Актобе Актюбинской области от 03.02.2012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25.04.2012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10.08.2012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города Актобе на 2012 год в сумме 46 221,9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города Актобе Актюбинской области от 10.08.2012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городских бюджетных программ, не подлежащих секвестру в процессе исполнения бюджета города Актобе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 Айтжанов                       С. Шинтасова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Актобе Актюбинской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48"/>
        <w:gridCol w:w="648"/>
        <w:gridCol w:w="776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(тыс.тенге)
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40074465,9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13735906,0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4746388,0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3761910,0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2923065,0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2252000,0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3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6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4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1702 000,0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24554432,9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98"/>
        <w:gridCol w:w="762"/>
        <w:gridCol w:w="720"/>
        <w:gridCol w:w="6755"/>
        <w:gridCol w:w="26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44961603,8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456887,8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341084,8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277336,8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257659,2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38240,0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68435,0</w:t>
            </w:r>
          </w:p>
        </w:tc>
      </w:tr>
      <w:tr>
        <w:trPr>
          <w:trHeight w:val="15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1743,4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600,5</w:t>
            </w:r>
          </w:p>
        </w:tc>
      </w:tr>
      <w:tr>
        <w:trPr>
          <w:trHeight w:val="13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1142,9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163042,7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13212028,6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2190157,0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2190157,0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2171579,0</w:t>
            </w:r>
          </w:p>
        </w:tc>
      </w:tr>
      <w:tr>
        <w:trPr>
          <w:trHeight w:val="27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7408734,0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7408734,0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6759452,0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497519,0</w:t>
            </w:r>
          </w:p>
        </w:tc>
      </w:tr>
      <w:tr>
        <w:trPr>
          <w:trHeight w:val="13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4436,0</w:t>
            </w:r>
          </w:p>
        </w:tc>
      </w:tr>
      <w:tr>
        <w:trPr>
          <w:trHeight w:val="27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3613137,6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1032712,6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38836,8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16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90730,0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816956,9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2580425,0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2580425,0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1421749,1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1349395,1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1349395,1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115412,0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746271,1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97275,0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53100,0</w:t>
            </w:r>
          </w:p>
        </w:tc>
      </w:tr>
      <w:tr>
        <w:trPr>
          <w:trHeight w:val="19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19095023,9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15663300,1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86495,1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15544786,5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4366761,0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4645785,5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5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956037,6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289243,7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120910,7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666793,9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217180,9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2475686,2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2069156,2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650333,0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986286,2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1692432,0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1083782,0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119716,0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87584,0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38889,4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17921,6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тепло-энергетической системы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127026,6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81994,6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39224,6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14847,3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32498,0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43850,5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22588,8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5458519,0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4600589,0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2261934,0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2338655,0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1157698,1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28257,0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1129441,1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1020319,1</w:t>
            </w:r>
          </w:p>
        </w:tc>
      </w:tr>
      <w:tr>
        <w:trPr>
          <w:trHeight w:val="14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796567,0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164018,1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46221,9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50148,3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-5244137,9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5244137,9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1300001,1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1300000,0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Актобе Актюбинской области от 25.04.2012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8177"/>
        <w:gridCol w:w="23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
тенге)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21533433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14011827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4102612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4102612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1948960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3551841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2079605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1040051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4043427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3417930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194047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120752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364987
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364987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185046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19215
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13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57781
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108050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ПРОДАЖИ ОСНОВНОГО КАПИТАЛА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620999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7186560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7186560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99"/>
        <w:gridCol w:w="764"/>
        <w:gridCol w:w="699"/>
        <w:gridCol w:w="7153"/>
        <w:gridCol w:w="23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23129433
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414533
</w:t>
            </w:r>
          </w:p>
        </w:tc>
      </w:tr>
      <w:tr>
        <w:trPr>
          <w:trHeight w:val="8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306866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32074
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274792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82919
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82919
</w:t>
            </w:r>
          </w:p>
        </w:tc>
      </w:tr>
      <w:tr>
        <w:trPr>
          <w:trHeight w:val="16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4414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13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1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10205654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1971919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1971919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1954754</w:t>
            </w:r>
          </w:p>
        </w:tc>
      </w:tr>
      <w:tr>
        <w:trPr>
          <w:trHeight w:val="10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7499950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7499950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6725794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498973</w:t>
            </w:r>
          </w:p>
        </w:tc>
      </w:tr>
      <w:tr>
        <w:trPr>
          <w:trHeight w:val="14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126443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733785
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233785
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</w:t>
            </w:r>
          </w:p>
        </w:tc>
      </w:tr>
      <w:tr>
        <w:trPr>
          <w:trHeight w:val="11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16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115982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1067130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1005669
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1005669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49987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641619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13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64195</w:t>
            </w:r>
          </w:p>
        </w:tc>
      </w:tr>
      <w:tr>
        <w:trPr>
          <w:trHeight w:val="20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61461
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61461
</w:t>
            </w:r>
          </w:p>
        </w:tc>
      </w:tr>
      <w:tr>
        <w:trPr>
          <w:trHeight w:val="10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5062455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3736629
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20877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3679800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35952
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397325
</w:t>
            </w:r>
          </w:p>
        </w:tc>
      </w:tr>
      <w:tr>
        <w:trPr>
          <w:trHeight w:val="10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377815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928501
</w:t>
            </w:r>
          </w:p>
        </w:tc>
      </w:tr>
      <w:tr>
        <w:trPr>
          <w:trHeight w:val="10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896052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32449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894792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647053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447053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82580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61430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21150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56035
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16953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27251
</w:t>
            </w:r>
          </w:p>
        </w:tc>
      </w:tr>
      <w:tr>
        <w:trPr>
          <w:trHeight w:val="13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11831
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2130019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80341
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40709
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40709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11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27098
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106008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106008
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26278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79730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2541826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1623841
</w:t>
            </w:r>
          </w:p>
        </w:tc>
      </w:tr>
      <w:tr>
        <w:trPr>
          <w:trHeight w:val="11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1623841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1137112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452044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29503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29503
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422541
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58317
</w:t>
            </w:r>
          </w:p>
        </w:tc>
      </w:tr>
      <w:tr>
        <w:trPr>
          <w:trHeight w:val="12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364224
</w:t>
            </w:r>
          </w:p>
        </w:tc>
      </w:tr>
      <w:tr>
        <w:trPr>
          <w:trHeight w:val="9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286937</w:t>
            </w:r>
          </w:p>
        </w:tc>
      </w:tr>
      <w:tr>
        <w:trPr>
          <w:trHeight w:val="2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-1596000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470999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Актобе Актюбинской области от 25.04.2012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8257"/>
        <w:gridCol w:w="2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
тенге)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21343538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14513857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4914700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2437600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3878250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459150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1302500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2892747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2238487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175800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126500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390560
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
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3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15700
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96100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140945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140945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6547936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6547936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62"/>
        <w:gridCol w:w="720"/>
        <w:gridCol w:w="7205"/>
        <w:gridCol w:w="22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21343538
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428473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316574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32239
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284335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282065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26482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26482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85417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85417
</w:t>
            </w:r>
          </w:p>
        </w:tc>
      </w:tr>
      <w:tr>
        <w:trPr>
          <w:trHeight w:val="15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82558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8933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11668458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1990436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1990436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1973271</w:t>
            </w:r>
          </w:p>
        </w:tc>
      </w:tr>
      <w:tr>
        <w:trPr>
          <w:trHeight w:val="10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7837198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7837198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6814296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500283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373879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1840824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122882
</w:t>
            </w:r>
          </w:p>
        </w:tc>
      </w:tr>
      <w:tr>
        <w:trPr>
          <w:trHeight w:val="8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29966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1717942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1717942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1124383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1061980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1061980
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45674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686532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101998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68688</w:t>
            </w:r>
          </w:p>
        </w:tc>
      </w:tr>
      <w:tr>
        <w:trPr>
          <w:trHeight w:val="19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62403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62403
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3964972
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1999606
</w:t>
            </w:r>
          </w:p>
        </w:tc>
      </w:tr>
      <w:tr>
        <w:trPr>
          <w:trHeight w:val="11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22338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1938800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38468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1006591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20876
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985715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985715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958775
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958775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1028947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769886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469886
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469886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114924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114924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90423</w:t>
            </w:r>
          </w:p>
        </w:tc>
      </w:tr>
      <w:tr>
        <w:trPr>
          <w:trHeight w:val="12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86419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63789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22630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9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57718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17281
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28350
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12087
</w:t>
            </w:r>
          </w:p>
        </w:tc>
      </w:tr>
      <w:tr>
        <w:trPr>
          <w:trHeight w:val="10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89678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42687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42687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34457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34457
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111383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111383
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26952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84431
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2253044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1270800
</w:t>
            </w:r>
          </w:p>
        </w:tc>
      </w:tr>
      <w:tr>
        <w:trPr>
          <w:trHeight w:val="11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1270800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982244
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982244
</w:t>
            </w:r>
          </w:p>
        </w:tc>
      </w:tr>
      <w:tr>
        <w:trPr>
          <w:trHeight w:val="11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487346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30607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30607
</w:t>
            </w:r>
          </w:p>
        </w:tc>
      </w:tr>
      <w:tr>
        <w:trPr>
          <w:trHeight w:val="10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456739
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60371
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396368
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100457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295911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городского бюджета, не подлежащих секвестру в процессе исполнения городского бюджета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91"/>
        <w:gridCol w:w="817"/>
        <w:gridCol w:w="733"/>
        <w:gridCol w:w="94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