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aa5" w14:textId="9d2a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разового талона на 2011 год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июля 2011 года № 253. Зарегистрировано Управлением юстиции Айтекебийского района Актюбинской области 18 августа 2011 года № 3-2-110. Утратило силу решением маслихата Айтекебийского района Актюбинской области от 25 января 2013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25.01.2013 № 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реализации Кодекса Республики Казахстан (Налоговый кодекс) «О налогах и других обязательных платежах в бюджет» от 10 декабря 2008 года № 100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разового талона по Айтекебийскому району для предпринимателей, осуществляющие деятельность по специальному налоговому режиму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      А.ЕРМАГАМБЕТ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253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разового талона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8604"/>
        <w:gridCol w:w="328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разового талона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товаров, выполнению работ, оказанию услуг на рынках, за исключением реализации в киосках, станционарных помещениях (изолированных блоках) на территории рынка.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Карабутак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 авто.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грузоподъемностью свыше 5 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грузоподъемностью до 5 тн.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торговых прилавков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рук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населенных пунктах: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прилавков, с рук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которых носит эпизодичекий характер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деятельности, осуществляемой в стационарных помещениях) газет и журналов, семян а также посадочного материала (саженцы, рассада), бахчевых культур, живых цветов, выращенных на дачных и придомовых участках, веников, метел, лесных ягод, меда, грибов и рыбы;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частных тракторов по обработке земельных участков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животных, птиц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