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383f" w14:textId="6b23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кандидатов в депутаты Мажилиса Парламента Республики Казахстан и маслихатов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5 декабря 2011 года № 323. Зарегистрировано Департаментом юстиции Актюбинской области 9 декабря 2011 года № 3-2-124. Утратило силу постановлением акимата Айтекебийского района Актюбинской области от 6 июня 2012 года № 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Айтекебийского района Актюбинской области от 06.06.2012 № 124.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«О выборах в Республике Казахстан»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районной территориальной избирательной комиссией перечень мест для размещения агитационных печатных материалов кандидатов в депутаты Мажилиса Парламента Республики Казахстан и маслихатов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оснастить места для размещения агитационных печатных материалов информационными щитами и стендами.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 района от 28 февраля 2011 года № 83 «Об определении мест для размещения агитационных печатных материалов» (зарегистрированного в реестре государственной регистрации нормативных правовых актов за № 3-2-103, опубликованное в районной газете «Жаңалық жаршысы» № 11 от 03 марта 2011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района Рахметова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района:                               Есенбаев 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комиссии:                    А.Сапаров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Айтекебийского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323 от 5 декабря 2011 г.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 кандидатов в депутаты Мажилиса Парламента Республики Казахстан и маслихатов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2877"/>
        <w:gridCol w:w="5067"/>
        <w:gridCol w:w="2140"/>
        <w:gridCol w:w="1489"/>
      </w:tblGrid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Сельские округа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расположения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ание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ства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сельский округ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Аккольским сельским клубом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щит-стенд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Актастинский сельский округ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Площадь перед Актастинской средней школой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Площадь перед Актастинским медицинским пунктом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Площадь перед Жамбылской средней школой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щит-стенд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щит-стенд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Аралтогайский сельский округ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Площадь перед Кналинской основной школой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Площадь перед средней школой имени Б.Сисекенова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Площадь перед Милинской средней школой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Площадь перед детским садом «Балапан»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щит-стенд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щит-стенд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щит-стенд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щит-стенд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Айкенский сельский округ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Площадь перед Айкенской средней школой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Площадь перед Северной средней школой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щит-стенд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щит-стенд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Баскудукский сельский округ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Площадь перед Баскудукской средней школой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Площадь перед Мамытской основной школой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щит-стенд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щит-стенд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Жамбылским сельским акиматом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щит-стенд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Жабасакский сельский округ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Площадь перед Жабасакским сельским клубом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Площадь перед Байжанкольской начальной школой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Площадь перед Аккумской средней школой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щит-стенд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щит-стенд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щит-стенд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Кызылжулдузкий сельский округ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Кызылжулдузской средней школой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щит-стенд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Кумкудукский сельский округ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Площадь перед Кумкудукской средней школой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Площадь перед детским садом «Акбота»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щит-стенд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Карабуткаский сельский округ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Площадь перед Карабуткским сельским клубом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Площадь перед средней школой имени Т.Шевченко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Площадь перед Карабутакской средней школой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Площадь перед Белкопинской средней школой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Площадь перед Жароткельской основной школой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Площадь перед Енбектуской средней школой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щит-стенд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щит-стенд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щит-стенд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щит-стенд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сельский округ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Площадь перед Домом культуры «Целинник»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Площадь перед районным налоговым управлением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Площадь перед центральной районной больницей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Площадь перед Комсомольской средней школой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Площадь перед средней школой имени М.Жумабаева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Площадь перед средней школой имени Т.Жургенова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Площадь перед Талдысайской средней школой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щит-стенд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щит-стенд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Кайрактинский сельский округ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Талдыкской средней школой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щит-стенд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Саратский сельский округ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Саратской средней школой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щит-стенд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Сулукольский сельский округ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Сулукольской средней школой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щит-стенд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Ушкаттинский сельский округ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Ушкаттинской средней школой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щит-стенд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