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ef5a" w14:textId="793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Аккол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Айтекебийского района Актюбинской области от 19 сентября 2011 года № 1. Зарегистрировано Управлением юстиции Айтекебийского района Актюбинской области 22 сентября 2011 года № 3-2-114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 слова "селолық", "селосының" "село" заменено соответственно словами "ауылдық", "ауылының", "ауыл" решением акима Аккольского сельского округа Айтекебийского района Актюбинской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 с учетом мнения населения,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Аккол: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Жанкожа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сельского округа Сагингалиева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Дуйсенбин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