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daeb" w14:textId="7b4d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Аралтогай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Аралтогайского сельского округа Айтекебийского района Актюбинской области от 26 сентября 2011 года № 6. Зарегистрировано Управлением юстиции Айтекебийского района Актюбинской области 13 октября 2011 года № 3-2-118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реквизитах, заголовке и по всему тексту решения на государственном языке слова "селолық", "селосының" "село", заменено соответственно словами "ауылдық", "ауылы", "ауылының" решением акима Аралтогайского сельского округа Айтекебийского района Актюбинской области от 15.02.2016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 – территориальном устройстве Республики Казахстан" с учетом мнения населения, аким Аралтогайского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села Аралтогай: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Б.Момышулы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Амангелды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Айтеке 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Жанкожа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50 лет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Жамбыла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Т.Аубакирова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Сырым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Бейбитшилик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Пункт 2 исключен решением акима Аралтогайского сельского округа Айтекебийского района Актюбинской области от 15.02.2016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Аралтогайского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