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87f7" w14:textId="28f8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села 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Айтекебийского района Актюбинской области от 19 сентября 2011 года № 4. Зарегистрировано Управлением юстиции Айтекебийского района Актюбинской области 22 сентября 2011 года № 3-2-116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«О местном государственном управлении и самоуправлении в Республике Казахстан»,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«Об административно – территориальном устройстве Республики Казахстан», с учетом мнения населения, аким Жамбылского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села Жамбыл: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Жамбыла Жабаева;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Кокпектас;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Тынгерлер;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Ярослав;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Ыбырай Алтынсарина;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Иргиз;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Дины Нурпейсовой;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Мухтара Ауезова;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Амангелды Иманова;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Турара Рыскулова;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Абилкайырхана;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Шокана Уалиханова;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ведущего специалиста аппарата акима сельского округа Карабалаеву.Б.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Жамбылского сельского округа:        К.О. Бигалиев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