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6b1a" w14:textId="6546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инвалидов, освобожденных из мест лишения свободы и несовершеннолетних выпускников интернатных организации в Алгинском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01 июля 2011 года № 239. Зарегистрировано Управлением юстиции Алгинского района Актюбинской области 25 июля 2011 года № 3-3-129. Утратило силу постановлением акимата Алгинского района Актюбинской области от 28 декабря 2012 года № 548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Алгинского района Актюбинской области от 28.12.2012 № 548.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пунктами 5-2, 5-5, 5-6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 и </w:t>
      </w:r>
      <w:r>
        <w:rPr>
          <w:rFonts w:ascii="Times New Roman"/>
          <w:b w:val="false"/>
          <w:i w:val="false"/>
          <w:color w:val="000000"/>
          <w:sz w:val="28"/>
        </w:rPr>
        <w:t>статями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148 от 23 января 2001 года «О местном государственном управлении и самоуправлении в Республике Казахстан», акимат Алгинского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 Алгинском районе квоту рабочих мест для инвалидов в размере 3%, для освобожденных из мест лишения свободы и несовершеннолетных выпускников интернатных организации в размере 0,3%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Оказание социальной поддержки и содействие в трудоустойстве по месту их прописки инвалидам, освобожденным с мест лишения свободы и несовершеннолетним выпускникам интернатных организации возложить на акимов города и сельских округов.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мероприятий данного постановления возложить на начальника государственного учреждения «Алгинский районный отдел занятости и социальных программ» А.Нуржан.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постановление акимата Алгинского района от 26 апреля 2010 года № 122 «Об установлении квоты рабочих мест в 2010 году для инвалидов Алгинского района» (зарегистрированное в реестре государственной регистрации нормативных правовых актов за № 3-3-108, опубликованное в районном газете «Жұлдыз-Звезда» 18 мая 2010 года за 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Агниязова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 К.Сарсенгалиев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