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a12f" w14:textId="52ca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декабря 2011 года № 49. Зарегистрировано Департаментом юстиции Актюбинской области 13 января 2012 года № 3-3-135. Утратило силу решением маслихата Алгинского района Актюбинской области от 21 декабря 2012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21.12.2012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3 874 844,2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 962 431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 30 855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 2 875 807,1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3 900 268,9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      17 891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19 416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 1 525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 – 50 315,7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50 315,7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Алгинского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налагаемые государственными учреждениями, финансируемые из бюджета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2012-2014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2012-2014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- 17 439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–17 439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предусмотренный в районном бюджете на 2012 год субвенции передаваемые из областного бюджета в сумме 1 483 918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25 709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25 023 тысяч тенге – для реализации мер социальной поддержке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61 109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10 636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10 418 тысяч тенге – на ежемесячную выплату денежных средств опекунам (попечителям) на содержание ребенка - сироты ( 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1 106 тысяч тенге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22 914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2020 - 13 255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Алгинского района Актюбинской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поступление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- 3 264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Алгинского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поступление целевых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44 480,3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Алгинского района Актюбинской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88 437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326 296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инженерно-коммуникационный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- 257 038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Алгинского района Актюбинской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2012 год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1203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146 124,8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4 800,0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110 800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9 797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1 505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112 407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113 040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тысяч тенге - на социальную помощь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подготовку к отопительному сезону.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маслихата Алгинского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2011 год в сумме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районного бюджета,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районного бюджета аульных (сельских)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 секретаря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 Избасова                    Г. Есенова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от 23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Алгинского района Актюбинской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42"/>
        <w:gridCol w:w="820"/>
        <w:gridCol w:w="7531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3874844,2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179537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490117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476162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941,1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государственного бюджета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29633,9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29633,9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5751,1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2875807,1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2875807,1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99"/>
        <w:gridCol w:w="824"/>
        <w:gridCol w:w="743"/>
        <w:gridCol w:w="6834"/>
        <w:gridCol w:w="2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3900268,9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225359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15344,5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18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2061793,1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156878,8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156878,8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156196,8</w:t>
            </w:r>
          </w:p>
        </w:tc>
      </w:tr>
      <w:tr>
        <w:trPr>
          <w:trHeight w:val="30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детских садов, миницентров,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1772155,1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1772155,1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1665019,7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83797,4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4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 основного,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132759,2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21709,2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8093,2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225990,4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209947,4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198107,9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62440,9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</w:p>
        </w:tc>
      </w:tr>
      <w:tr>
        <w:trPr>
          <w:trHeight w:val="8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1022111,5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443106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93069</w:t>
            </w:r>
          </w:p>
        </w:tc>
      </w:tr>
      <w:tr>
        <w:trPr>
          <w:trHeight w:val="15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558547,5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177346,1</w:t>
            </w:r>
          </w:p>
        </w:tc>
      </w:tr>
      <w:tr>
        <w:trPr>
          <w:trHeight w:val="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20861,1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112348</w:t>
            </w:r>
          </w:p>
        </w:tc>
      </w:tr>
      <w:tr>
        <w:trPr>
          <w:trHeight w:val="1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381201,4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380401,4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11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25119,5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960,5</w:t>
            </w:r>
          </w:p>
        </w:tc>
      </w:tr>
      <w:tr>
        <w:trPr>
          <w:trHeight w:val="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28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16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180743,6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180393,6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15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13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18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169734,1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158815,5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4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9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-50315,7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50315,7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от 23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Алгинского района Актюбинской области от 10.05.2012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3"/>
        <w:gridCol w:w="893"/>
        <w:gridCol w:w="7353"/>
        <w:gridCol w:w="245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2987991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1053545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533245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1928216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1928216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3"/>
        <w:gridCol w:w="893"/>
        <w:gridCol w:w="973"/>
        <w:gridCol w:w="6433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2987991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203116
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21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6394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2078767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145069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1910993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1910993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1771680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21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17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7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208019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193084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5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</w:t>
            </w:r>
          </w:p>
        </w:tc>
      </w:tr>
      <w:tr>
        <w:trPr>
          <w:trHeight w:val="25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315353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81029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48253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13773
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0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22227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19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19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-17575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от 23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Алгинского района Актюбинской области от 07.02.2012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53"/>
        <w:gridCol w:w="7653"/>
        <w:gridCol w:w="2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3042004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1131274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588301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11087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1897444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873"/>
        <w:gridCol w:w="733"/>
        <w:gridCol w:w="6953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3042004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206284
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45132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112556</w:t>
            </w:r>
          </w:p>
        </w:tc>
      </w:tr>
      <w:tr>
        <w:trPr>
          <w:trHeight w:val="14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</w:t>
            </w:r>
          </w:p>
        </w:tc>
      </w:tr>
      <w:tr>
        <w:trPr>
          <w:trHeight w:val="17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2300238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146373</w:t>
            </w:r>
          </w:p>
        </w:tc>
      </w:tr>
      <w:tr>
        <w:trPr>
          <w:trHeight w:val="17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1990599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1990599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83754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катгорию учителям школ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205430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125546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82327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17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48893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14314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28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14051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22787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4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33"/>
        <w:gridCol w:w="773"/>
        <w:gridCol w:w="7053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33"/>
        <w:gridCol w:w="753"/>
        <w:gridCol w:w="705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-17575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53"/>
        <w:gridCol w:w="713"/>
        <w:gridCol w:w="709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793"/>
        <w:gridCol w:w="713"/>
        <w:gridCol w:w="7053"/>
        <w:gridCol w:w="2413"/>
      </w:tblGrid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от 23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районного бюджета 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330"/>
        <w:gridCol w:w="1139"/>
        <w:gridCol w:w="2817"/>
        <w:gridCol w:w="596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2011 года № 49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в районном бюджете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Алгинского района Актюбинской области от 05.11.2012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1895"/>
        <w:gridCol w:w="1981"/>
        <w:gridCol w:w="1614"/>
        <w:gridCol w:w="1592"/>
        <w:gridCol w:w="1940"/>
      </w:tblGrid>
      <w:tr>
        <w:trPr>
          <w:trHeight w:val="406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43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0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054"/>
        <w:gridCol w:w="2728"/>
        <w:gridCol w:w="4265"/>
      </w:tblGrid>
      <w:tr>
        <w:trPr>
          <w:trHeight w:val="406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 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 123013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развитию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 в 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 "Развитие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гионов" за счет целе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123040</w:t>
            </w:r>
          </w:p>
        </w:tc>
      </w:tr>
      <w:tr>
        <w:trPr>
          <w:trHeight w:val="43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